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52" w:rsidRDefault="009F5052" w:rsidP="001D16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5052" w:rsidRDefault="009F5052" w:rsidP="00793E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793E45" w:rsidRPr="00D85F96" w:rsidRDefault="00793E45" w:rsidP="00793E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5F96">
        <w:rPr>
          <w:rFonts w:ascii="Times New Roman" w:eastAsia="Calibri" w:hAnsi="Times New Roman" w:cs="Times New Roman"/>
          <w:b/>
          <w:sz w:val="28"/>
          <w:szCs w:val="28"/>
        </w:rPr>
        <w:t>города Ростова-на-Дону «Школа № 96 Эврика-Развитие</w:t>
      </w:r>
    </w:p>
    <w:p w:rsidR="00793E45" w:rsidRPr="00D85F96" w:rsidRDefault="00793E45" w:rsidP="00793E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5F96">
        <w:rPr>
          <w:rFonts w:ascii="Times New Roman" w:eastAsia="Calibri" w:hAnsi="Times New Roman" w:cs="Times New Roman"/>
          <w:b/>
          <w:sz w:val="28"/>
          <w:szCs w:val="28"/>
        </w:rPr>
        <w:t>имени Нагибина Михаила Васильевича»</w:t>
      </w:r>
    </w:p>
    <w:p w:rsidR="00793E45" w:rsidRPr="00D85F96" w:rsidRDefault="00793E45" w:rsidP="00793E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09" w:type="dxa"/>
        <w:tblInd w:w="-34" w:type="dxa"/>
        <w:tblLook w:val="04A0"/>
      </w:tblPr>
      <w:tblGrid>
        <w:gridCol w:w="2928"/>
        <w:gridCol w:w="3187"/>
        <w:gridCol w:w="3594"/>
      </w:tblGrid>
      <w:tr w:rsidR="00EA30DF" w:rsidRPr="00EA30DF" w:rsidTr="0074222C"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0DF" w:rsidRPr="00EA30DF" w:rsidRDefault="00EA30DF" w:rsidP="00EA30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A30DF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СОГЛАСОВАНО</w:t>
            </w:r>
          </w:p>
          <w:p w:rsidR="00EA30DF" w:rsidRPr="00EA30DF" w:rsidRDefault="00EA30DF" w:rsidP="00EA30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A30DF">
              <w:rPr>
                <w:rFonts w:ascii="Times New Roman" w:eastAsia="Calibri" w:hAnsi="Times New Roman" w:cs="Times New Roman"/>
                <w:color w:val="000000"/>
                <w:sz w:val="20"/>
              </w:rPr>
              <w:t>Протокол заседания педагогического совета МАОУ «Школа № 96</w:t>
            </w:r>
            <w:r w:rsidRPr="00EA30DF">
              <w:rPr>
                <w:rFonts w:ascii="Times New Roman" w:eastAsia="Calibri" w:hAnsi="Times New Roman" w:cs="Times New Roman"/>
                <w:color w:val="000000"/>
                <w:sz w:val="20"/>
              </w:rPr>
              <w:br/>
              <w:t>Эврика-Развитие»</w:t>
            </w:r>
          </w:p>
          <w:p w:rsidR="00EA30DF" w:rsidRPr="00EA30DF" w:rsidRDefault="00EA30DF" w:rsidP="00EA30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A30DF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от </w:t>
            </w:r>
            <w:r w:rsidRPr="00EA30DF">
              <w:rPr>
                <w:rFonts w:ascii="Times New Roman" w:eastAsia="Calibri" w:hAnsi="Times New Roman" w:cs="Times New Roman"/>
                <w:sz w:val="20"/>
              </w:rPr>
              <w:t>29.08.2018 г. №1</w:t>
            </w:r>
          </w:p>
          <w:p w:rsidR="00EA30DF" w:rsidRPr="00EA30DF" w:rsidRDefault="00922442" w:rsidP="00EA30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______</w:t>
            </w:r>
            <w:r w:rsidR="00EA30DF" w:rsidRPr="00EA30DF">
              <w:rPr>
                <w:rFonts w:ascii="Times New Roman" w:eastAsia="Calibri" w:hAnsi="Times New Roman" w:cs="Times New Roman"/>
                <w:color w:val="000000"/>
                <w:sz w:val="20"/>
              </w:rPr>
              <w:t>_______  Гринько З.А.</w:t>
            </w:r>
          </w:p>
          <w:p w:rsidR="00EA30DF" w:rsidRPr="00EA30DF" w:rsidRDefault="00EA30DF" w:rsidP="00EA30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0DF" w:rsidRPr="00EA30DF" w:rsidRDefault="00EA30DF" w:rsidP="00EA30DF">
            <w:pPr>
              <w:spacing w:after="0" w:line="240" w:lineRule="auto"/>
              <w:ind w:left="177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A30DF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СОГЛАСОВАНО</w:t>
            </w:r>
          </w:p>
          <w:p w:rsidR="00EA30DF" w:rsidRPr="00EA30DF" w:rsidRDefault="00EA30DF" w:rsidP="00EA30DF">
            <w:pPr>
              <w:spacing w:after="0" w:line="240" w:lineRule="auto"/>
              <w:ind w:left="177"/>
              <w:contextualSpacing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A30DF">
              <w:rPr>
                <w:rFonts w:ascii="Times New Roman" w:eastAsia="Calibri" w:hAnsi="Times New Roman" w:cs="Times New Roman"/>
                <w:color w:val="000000"/>
                <w:sz w:val="20"/>
              </w:rPr>
              <w:t>Заместитель директора</w:t>
            </w:r>
          </w:p>
          <w:p w:rsidR="00EA30DF" w:rsidRPr="00EA30DF" w:rsidRDefault="00EA30DF" w:rsidP="00EA30DF">
            <w:pPr>
              <w:spacing w:after="0" w:line="240" w:lineRule="auto"/>
              <w:ind w:left="177"/>
              <w:contextualSpacing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A30DF">
              <w:rPr>
                <w:rFonts w:ascii="Times New Roman" w:eastAsia="Calibri" w:hAnsi="Times New Roman" w:cs="Times New Roman"/>
                <w:color w:val="000000"/>
                <w:sz w:val="20"/>
              </w:rPr>
              <w:t>МАОУ «Школа № 96 Эврика-Развитие»</w:t>
            </w:r>
          </w:p>
          <w:p w:rsidR="00EA30DF" w:rsidRPr="00922442" w:rsidRDefault="00922442" w:rsidP="00EA30DF">
            <w:pPr>
              <w:spacing w:after="0" w:line="240" w:lineRule="auto"/>
              <w:ind w:left="177"/>
              <w:contextualSpacing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_______</w:t>
            </w:r>
            <w:r w:rsidR="00EA30DF" w:rsidRPr="00EA30DF">
              <w:rPr>
                <w:rFonts w:ascii="Times New Roman" w:eastAsia="Calibri" w:hAnsi="Times New Roman" w:cs="Times New Roman"/>
                <w:color w:val="000000"/>
                <w:sz w:val="20"/>
              </w:rPr>
              <w:t>______Виневская А.В.</w:t>
            </w:r>
            <w:r w:rsidR="00EA30DF" w:rsidRPr="00EA30DF">
              <w:rPr>
                <w:rFonts w:ascii="Times New Roman" w:eastAsia="Calibri" w:hAnsi="Times New Roman" w:cs="Times New Roman"/>
                <w:color w:val="000000"/>
                <w:sz w:val="20"/>
              </w:rPr>
              <w:br/>
            </w:r>
            <w:r w:rsidR="00EA30DF" w:rsidRPr="00922442">
              <w:rPr>
                <w:rFonts w:ascii="Times New Roman" w:eastAsia="Calibri" w:hAnsi="Times New Roman" w:cs="Times New Roman"/>
                <w:color w:val="000000"/>
                <w:sz w:val="20"/>
              </w:rPr>
              <w:t>29</w:t>
            </w:r>
            <w:r w:rsidR="00EA30DF" w:rsidRPr="00EA30DF">
              <w:rPr>
                <w:rFonts w:ascii="Times New Roman" w:eastAsia="Calibri" w:hAnsi="Times New Roman" w:cs="Times New Roman"/>
                <w:color w:val="000000"/>
                <w:sz w:val="20"/>
              </w:rPr>
              <w:t>.08.20</w:t>
            </w:r>
            <w:r w:rsidR="00EA30DF" w:rsidRPr="00922442">
              <w:rPr>
                <w:rFonts w:ascii="Times New Roman" w:eastAsia="Calibri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0DF" w:rsidRPr="00EA30DF" w:rsidRDefault="00EA30DF" w:rsidP="00EA30DF">
            <w:pPr>
              <w:spacing w:after="0" w:line="240" w:lineRule="auto"/>
              <w:ind w:left="-7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A30DF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УТВЕРЖДАЮ</w:t>
            </w:r>
          </w:p>
          <w:p w:rsidR="00EA30DF" w:rsidRPr="00EA30DF" w:rsidRDefault="00EA30DF" w:rsidP="00EA30DF">
            <w:pPr>
              <w:spacing w:after="0" w:line="240" w:lineRule="auto"/>
              <w:ind w:left="-73"/>
              <w:contextualSpacing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A30DF">
              <w:rPr>
                <w:rFonts w:ascii="Times New Roman" w:eastAsia="Calibri" w:hAnsi="Times New Roman" w:cs="Times New Roman"/>
                <w:color w:val="000000"/>
                <w:sz w:val="20"/>
              </w:rPr>
              <w:t>Директор</w:t>
            </w:r>
          </w:p>
          <w:p w:rsidR="00EA30DF" w:rsidRPr="00EA30DF" w:rsidRDefault="00EA30DF" w:rsidP="00EA30DF">
            <w:pPr>
              <w:spacing w:after="0" w:line="240" w:lineRule="auto"/>
              <w:ind w:left="-73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A30DF">
              <w:rPr>
                <w:rFonts w:ascii="Times New Roman" w:eastAsia="Calibri" w:hAnsi="Times New Roman" w:cs="Times New Roman"/>
                <w:color w:val="000000"/>
                <w:sz w:val="20"/>
              </w:rPr>
              <w:t>МАОУ «Школа № 96 Эврика-Развитие»</w:t>
            </w:r>
          </w:p>
          <w:p w:rsidR="00EA30DF" w:rsidRPr="00EA30DF" w:rsidRDefault="00EA30DF" w:rsidP="00EA30DF">
            <w:pPr>
              <w:spacing w:after="0" w:line="240" w:lineRule="auto"/>
              <w:ind w:left="-73"/>
              <w:contextualSpacing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A30DF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Приказ от 29.08. 2018 г. </w:t>
            </w:r>
            <w:r w:rsidRPr="00EA30DF">
              <w:rPr>
                <w:rFonts w:ascii="Times New Roman" w:eastAsia="Calibri" w:hAnsi="Times New Roman" w:cs="Times New Roman"/>
                <w:color w:val="000000"/>
                <w:sz w:val="20"/>
              </w:rPr>
              <w:br/>
              <w:t>№ 636-ОД</w:t>
            </w:r>
          </w:p>
          <w:p w:rsidR="00EA30DF" w:rsidRPr="00EA30DF" w:rsidRDefault="00922442" w:rsidP="00EA30DF">
            <w:pPr>
              <w:spacing w:after="0" w:line="240" w:lineRule="auto"/>
              <w:ind w:left="-73"/>
              <w:contextualSpacing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____</w:t>
            </w:r>
            <w:r w:rsidR="00EA30DF" w:rsidRPr="00EA30DF">
              <w:rPr>
                <w:rFonts w:ascii="Times New Roman" w:eastAsia="Calibri" w:hAnsi="Times New Roman" w:cs="Times New Roman"/>
                <w:color w:val="000000"/>
                <w:sz w:val="20"/>
              </w:rPr>
              <w:t>___________З.А. Гринько</w:t>
            </w:r>
          </w:p>
          <w:p w:rsidR="00EA30DF" w:rsidRPr="00EA30DF" w:rsidRDefault="00EA30DF" w:rsidP="00EA30DF">
            <w:pPr>
              <w:spacing w:after="0" w:line="240" w:lineRule="auto"/>
              <w:ind w:left="-73"/>
              <w:contextualSpacing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C90DD3" w:rsidRDefault="00C90DD3" w:rsidP="00F17E1C">
      <w:pPr>
        <w:pStyle w:val="ac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BE157E" w:rsidRPr="0093011B" w:rsidRDefault="00BE157E" w:rsidP="0093011B">
      <w:pPr>
        <w:pStyle w:val="ac"/>
        <w:spacing w:before="0" w:beforeAutospacing="0" w:after="0" w:afterAutospacing="0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93011B">
        <w:rPr>
          <w:rFonts w:ascii="Times New Roman Полужирный" w:hAnsi="Times New Roman Полужирный"/>
          <w:b/>
          <w:caps/>
          <w:sz w:val="28"/>
          <w:szCs w:val="28"/>
        </w:rPr>
        <w:t>Положение</w:t>
      </w:r>
    </w:p>
    <w:p w:rsidR="0093011B" w:rsidRPr="0093011B" w:rsidRDefault="0093011B" w:rsidP="0093011B">
      <w:pPr>
        <w:pStyle w:val="ac"/>
        <w:spacing w:before="0" w:beforeAutospacing="0" w:after="0" w:afterAutospacing="0"/>
        <w:jc w:val="center"/>
        <w:rPr>
          <w:rFonts w:ascii="Times New Roman Полужирный" w:hAnsi="Times New Roman Полужирный"/>
          <w:b/>
          <w:bCs/>
          <w:caps/>
          <w:color w:val="222222"/>
          <w:sz w:val="28"/>
          <w:szCs w:val="28"/>
          <w:shd w:val="clear" w:color="auto" w:fill="FFFFFF"/>
        </w:rPr>
      </w:pPr>
      <w:r w:rsidRPr="0093011B">
        <w:rPr>
          <w:rFonts w:ascii="Times New Roman Полужирный" w:hAnsi="Times New Roman Полужирный"/>
          <w:b/>
          <w:bCs/>
          <w:caps/>
          <w:color w:val="222222"/>
          <w:sz w:val="28"/>
          <w:szCs w:val="28"/>
          <w:shd w:val="clear" w:color="auto" w:fill="FFFFFF"/>
        </w:rPr>
        <w:t>ОБ ОРГАНИЗАЦИИ ОБУЧЕНИЯ НА ДОМУ ОБУЧАЮЩИХСЯ С ОГРАНИЧЕННЫМИ</w:t>
      </w:r>
      <w:r w:rsidRPr="0093011B">
        <w:rPr>
          <w:rFonts w:ascii="Times New Roman Полужирный" w:hAnsi="Times New Roman Полужирный"/>
          <w:b/>
          <w:bCs/>
          <w:caps/>
          <w:color w:val="222222"/>
          <w:sz w:val="28"/>
          <w:szCs w:val="28"/>
        </w:rPr>
        <w:br/>
      </w:r>
      <w:r w:rsidRPr="0093011B">
        <w:rPr>
          <w:rFonts w:ascii="Times New Roman Полужирный" w:hAnsi="Times New Roman Полужирный"/>
          <w:b/>
          <w:bCs/>
          <w:caps/>
          <w:color w:val="222222"/>
          <w:sz w:val="28"/>
          <w:szCs w:val="28"/>
          <w:shd w:val="clear" w:color="auto" w:fill="FFFFFF"/>
        </w:rPr>
        <w:t>ВОЗМОЖНОСТЯМИ ЗДОРОВЬЯ, С ИНВАЛИДНОСТЬЮ</w:t>
      </w:r>
    </w:p>
    <w:p w:rsidR="00BE157E" w:rsidRDefault="00CB0890" w:rsidP="0093011B">
      <w:pPr>
        <w:pStyle w:val="ac"/>
        <w:spacing w:before="0" w:beforeAutospacing="0" w:after="0" w:afterAutospacing="0"/>
        <w:jc w:val="center"/>
        <w:rPr>
          <w:rFonts w:asciiTheme="minorHAnsi" w:hAnsiTheme="minorHAnsi"/>
          <w:b/>
          <w:bCs/>
          <w:caps/>
          <w:sz w:val="28"/>
          <w:szCs w:val="28"/>
        </w:rPr>
      </w:pPr>
      <w:r w:rsidRPr="0093011B">
        <w:rPr>
          <w:rFonts w:ascii="Times New Roman Полужирный" w:hAnsi="Times New Roman Полужирный"/>
          <w:b/>
          <w:bCs/>
          <w:caps/>
          <w:color w:val="000000"/>
          <w:sz w:val="28"/>
          <w:szCs w:val="28"/>
        </w:rPr>
        <w:t xml:space="preserve">в </w:t>
      </w:r>
      <w:r w:rsidR="00BE157E" w:rsidRPr="0093011B">
        <w:rPr>
          <w:rFonts w:ascii="Times New Roman Полужирный" w:hAnsi="Times New Roman Полужирный"/>
          <w:b/>
          <w:bCs/>
          <w:caps/>
          <w:sz w:val="28"/>
          <w:szCs w:val="28"/>
        </w:rPr>
        <w:t>МАОУ «Школа № 96 Эврика-Развитие»</w:t>
      </w:r>
    </w:p>
    <w:p w:rsidR="00922442" w:rsidRPr="00922442" w:rsidRDefault="00922442" w:rsidP="0093011B">
      <w:pPr>
        <w:pStyle w:val="ac"/>
        <w:spacing w:before="0" w:beforeAutospacing="0" w:after="0" w:afterAutospacing="0"/>
        <w:jc w:val="center"/>
        <w:rPr>
          <w:rFonts w:asciiTheme="minorHAnsi" w:hAnsiTheme="minorHAnsi"/>
          <w:b/>
          <w:bCs/>
          <w:caps/>
          <w:sz w:val="28"/>
          <w:szCs w:val="28"/>
        </w:rPr>
      </w:pPr>
    </w:p>
    <w:p w:rsidR="00EA30DF" w:rsidRPr="00EA30DF" w:rsidRDefault="00EA30DF" w:rsidP="00EA30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A30DF">
        <w:rPr>
          <w:rFonts w:ascii="Times New Roman" w:hAnsi="Times New Roman" w:cs="Times New Roman"/>
          <w:b/>
          <w:sz w:val="20"/>
          <w:szCs w:val="20"/>
        </w:rPr>
        <w:t>Переутвер</w:t>
      </w:r>
      <w:r w:rsidR="00EE52A4">
        <w:rPr>
          <w:rFonts w:ascii="Times New Roman" w:hAnsi="Times New Roman" w:cs="Times New Roman"/>
          <w:b/>
          <w:sz w:val="20"/>
          <w:szCs w:val="20"/>
        </w:rPr>
        <w:t>ж</w:t>
      </w:r>
      <w:r w:rsidRPr="00EA30DF">
        <w:rPr>
          <w:rFonts w:ascii="Times New Roman" w:hAnsi="Times New Roman" w:cs="Times New Roman"/>
          <w:b/>
          <w:sz w:val="20"/>
          <w:szCs w:val="20"/>
        </w:rPr>
        <w:t xml:space="preserve">дено с изменениями </w:t>
      </w:r>
    </w:p>
    <w:p w:rsidR="00EA30DF" w:rsidRPr="00EA30DF" w:rsidRDefault="00EA30DF" w:rsidP="00EA30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9709" w:type="dxa"/>
        <w:tblInd w:w="-34" w:type="dxa"/>
        <w:tblLook w:val="04A0"/>
      </w:tblPr>
      <w:tblGrid>
        <w:gridCol w:w="2928"/>
        <w:gridCol w:w="3187"/>
        <w:gridCol w:w="3594"/>
      </w:tblGrid>
      <w:tr w:rsidR="00EA30DF" w:rsidRPr="00EA30DF" w:rsidTr="0074222C"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0DF" w:rsidRPr="00EA30DF" w:rsidRDefault="00EA30DF" w:rsidP="00EA3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30D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СОГЛАСОВАНО</w:t>
            </w:r>
          </w:p>
          <w:p w:rsidR="00EA30DF" w:rsidRPr="00EA30DF" w:rsidRDefault="00EA30DF" w:rsidP="00EA3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0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Протокол заседания педагогического совета МАОУ «Школа № 96</w:t>
            </w:r>
            <w:r w:rsidRPr="00EA30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Эврика-Развитие»</w:t>
            </w:r>
          </w:p>
          <w:p w:rsidR="00922442" w:rsidRDefault="00EA30DF" w:rsidP="00EA3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0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EA30DF">
              <w:rPr>
                <w:rFonts w:ascii="Times New Roman" w:eastAsia="Calibri" w:hAnsi="Times New Roman" w:cs="Times New Roman"/>
                <w:sz w:val="20"/>
                <w:szCs w:val="20"/>
              </w:rPr>
              <w:t>30.08.2021 г. №1</w:t>
            </w:r>
          </w:p>
          <w:p w:rsidR="00EA30DF" w:rsidRPr="00EA30DF" w:rsidRDefault="00922442" w:rsidP="00EA3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</w:t>
            </w:r>
            <w:r w:rsidR="00EA30DF" w:rsidRPr="00EA30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  Гринько З.А.</w:t>
            </w:r>
          </w:p>
          <w:p w:rsidR="00EA30DF" w:rsidRPr="00EA30DF" w:rsidRDefault="00EA30DF" w:rsidP="00EA3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0DF" w:rsidRPr="00EA30DF" w:rsidRDefault="00EA30DF" w:rsidP="00EA30DF">
            <w:pPr>
              <w:spacing w:after="0" w:line="240" w:lineRule="auto"/>
              <w:ind w:left="17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30D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СОГЛАСОВАНО</w:t>
            </w:r>
          </w:p>
          <w:p w:rsidR="00EA30DF" w:rsidRPr="00EA30DF" w:rsidRDefault="00EA30DF" w:rsidP="00EA30DF">
            <w:pPr>
              <w:spacing w:after="0" w:line="240" w:lineRule="auto"/>
              <w:ind w:left="17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0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</w:t>
            </w:r>
          </w:p>
          <w:p w:rsidR="00EA30DF" w:rsidRPr="00EA30DF" w:rsidRDefault="00EA30DF" w:rsidP="00EA30DF">
            <w:pPr>
              <w:spacing w:after="0" w:line="240" w:lineRule="auto"/>
              <w:ind w:left="17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0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МАОУ «Школа № 96 Эврика-Развитие»</w:t>
            </w:r>
          </w:p>
          <w:p w:rsidR="00EA30DF" w:rsidRPr="00922442" w:rsidRDefault="00922442" w:rsidP="00EA30DF">
            <w:pPr>
              <w:spacing w:after="0" w:line="240" w:lineRule="auto"/>
              <w:ind w:left="17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</w:t>
            </w:r>
            <w:r w:rsidR="00EA30DF" w:rsidRPr="00EA30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______Виневская А.В.</w:t>
            </w:r>
            <w:r w:rsidR="00EA30DF" w:rsidRPr="00EA30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3</w:t>
            </w:r>
            <w:r w:rsidR="00EA30DF" w:rsidRPr="0092244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="00EA30DF" w:rsidRPr="00EA30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.08.202</w:t>
            </w:r>
            <w:r w:rsidR="00EA30DF" w:rsidRPr="0092244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0DF" w:rsidRPr="00EA30DF" w:rsidRDefault="00EA30DF" w:rsidP="00EA30DF">
            <w:pPr>
              <w:spacing w:after="0" w:line="240" w:lineRule="auto"/>
              <w:ind w:left="-7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30D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УТВЕРЖДАЮ</w:t>
            </w:r>
          </w:p>
          <w:p w:rsidR="00EA30DF" w:rsidRPr="00EA30DF" w:rsidRDefault="00EA30DF" w:rsidP="00EA30DF">
            <w:pPr>
              <w:spacing w:after="0" w:line="240" w:lineRule="auto"/>
              <w:ind w:left="-7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0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Директор</w:t>
            </w:r>
          </w:p>
          <w:p w:rsidR="00EA30DF" w:rsidRPr="00EA30DF" w:rsidRDefault="00EA30DF" w:rsidP="00EA30DF">
            <w:pPr>
              <w:spacing w:after="0" w:line="240" w:lineRule="auto"/>
              <w:ind w:left="-7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A30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МАОУ «Школа № 96 Эврика-Развитие»</w:t>
            </w:r>
          </w:p>
          <w:p w:rsidR="00EA30DF" w:rsidRPr="00EA30DF" w:rsidRDefault="00EA30DF" w:rsidP="00EA30DF">
            <w:pPr>
              <w:spacing w:after="0" w:line="240" w:lineRule="auto"/>
              <w:ind w:left="-7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0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Приказ от 30.08. 2021 г. </w:t>
            </w:r>
            <w:r w:rsidRPr="00EA30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№ 321-ОД</w:t>
            </w:r>
          </w:p>
          <w:p w:rsidR="00EA30DF" w:rsidRPr="00EA30DF" w:rsidRDefault="00922442" w:rsidP="00EA30DF">
            <w:pPr>
              <w:spacing w:after="0" w:line="240" w:lineRule="auto"/>
              <w:ind w:left="-7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</w:t>
            </w:r>
            <w:r w:rsidR="00EA30DF" w:rsidRPr="00EA30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___________З.А. Гринько</w:t>
            </w:r>
          </w:p>
          <w:p w:rsidR="00EA30DF" w:rsidRPr="00EA30DF" w:rsidRDefault="00EA30DF" w:rsidP="00EA30DF">
            <w:pPr>
              <w:spacing w:after="0" w:line="240" w:lineRule="auto"/>
              <w:ind w:left="-7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A30DF" w:rsidRPr="00EA30DF" w:rsidRDefault="00EA30DF" w:rsidP="00EA30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30DF" w:rsidRPr="00EA30DF" w:rsidRDefault="00EA30DF" w:rsidP="00EA30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30DF">
        <w:rPr>
          <w:rFonts w:ascii="Times New Roman" w:hAnsi="Times New Roman" w:cs="Times New Roman"/>
          <w:b/>
          <w:sz w:val="20"/>
          <w:szCs w:val="20"/>
        </w:rPr>
        <w:t>Переутвер</w:t>
      </w:r>
      <w:r w:rsidR="00EE52A4">
        <w:rPr>
          <w:rFonts w:ascii="Times New Roman" w:hAnsi="Times New Roman" w:cs="Times New Roman"/>
          <w:b/>
          <w:sz w:val="20"/>
          <w:szCs w:val="20"/>
        </w:rPr>
        <w:t>ж</w:t>
      </w:r>
      <w:bookmarkStart w:id="0" w:name="_GoBack"/>
      <w:bookmarkEnd w:id="0"/>
      <w:r w:rsidRPr="00EA30DF">
        <w:rPr>
          <w:rFonts w:ascii="Times New Roman" w:hAnsi="Times New Roman" w:cs="Times New Roman"/>
          <w:b/>
          <w:sz w:val="20"/>
          <w:szCs w:val="20"/>
        </w:rPr>
        <w:t xml:space="preserve">дено с изменениями </w:t>
      </w:r>
    </w:p>
    <w:p w:rsidR="00EA30DF" w:rsidRPr="00EA30DF" w:rsidRDefault="00EA30DF" w:rsidP="00EA3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09" w:type="dxa"/>
        <w:tblInd w:w="-34" w:type="dxa"/>
        <w:tblLook w:val="04A0"/>
      </w:tblPr>
      <w:tblGrid>
        <w:gridCol w:w="2928"/>
        <w:gridCol w:w="3187"/>
        <w:gridCol w:w="3594"/>
      </w:tblGrid>
      <w:tr w:rsidR="00EA30DF" w:rsidRPr="00EA30DF" w:rsidTr="0074222C"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0DF" w:rsidRPr="00EA30DF" w:rsidRDefault="00EA30DF" w:rsidP="00EA3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30D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СОГЛАСОВАНО</w:t>
            </w:r>
          </w:p>
          <w:p w:rsidR="00EA30DF" w:rsidRPr="00EA30DF" w:rsidRDefault="00EA30DF" w:rsidP="00EA3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0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Протокол заседания педагогического совета МАОУ «Школа № 96</w:t>
            </w:r>
            <w:r w:rsidRPr="00EA30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Эврика-Развитие»</w:t>
            </w:r>
          </w:p>
          <w:p w:rsidR="00922442" w:rsidRDefault="00EA30DF" w:rsidP="00EA3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0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 28</w:t>
            </w:r>
            <w:r w:rsidRPr="00EA30DF">
              <w:rPr>
                <w:rFonts w:ascii="Times New Roman" w:eastAsia="Calibri" w:hAnsi="Times New Roman" w:cs="Times New Roman"/>
                <w:sz w:val="20"/>
                <w:szCs w:val="20"/>
              </w:rPr>
              <w:t>.08.2024 г. №1</w:t>
            </w:r>
          </w:p>
          <w:p w:rsidR="00EA30DF" w:rsidRPr="00EA30DF" w:rsidRDefault="00922442" w:rsidP="00EA3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  <w:r w:rsidR="00EA30DF" w:rsidRPr="00EA30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  Гринько З.А.</w:t>
            </w:r>
          </w:p>
          <w:p w:rsidR="00EA30DF" w:rsidRPr="00EA30DF" w:rsidRDefault="00EA30DF" w:rsidP="00EA3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0DF" w:rsidRPr="00EA30DF" w:rsidRDefault="00EA30DF" w:rsidP="00EA30DF">
            <w:pPr>
              <w:spacing w:after="0" w:line="240" w:lineRule="auto"/>
              <w:ind w:left="17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30D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СОГЛАСОВАНО</w:t>
            </w:r>
          </w:p>
          <w:p w:rsidR="00EA30DF" w:rsidRPr="00EA30DF" w:rsidRDefault="00EA30DF" w:rsidP="00EA30DF">
            <w:pPr>
              <w:spacing w:after="0" w:line="240" w:lineRule="auto"/>
              <w:ind w:left="17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0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</w:t>
            </w:r>
          </w:p>
          <w:p w:rsidR="00EA30DF" w:rsidRPr="00EA30DF" w:rsidRDefault="00EA30DF" w:rsidP="00EA30DF">
            <w:pPr>
              <w:spacing w:after="0" w:line="240" w:lineRule="auto"/>
              <w:ind w:left="17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0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МАОУ «Школа № 96 Эврика-Развитие»</w:t>
            </w:r>
          </w:p>
          <w:p w:rsidR="00EA30DF" w:rsidRPr="00EA30DF" w:rsidRDefault="00922442" w:rsidP="00EA30DF">
            <w:pPr>
              <w:spacing w:after="0" w:line="240" w:lineRule="auto"/>
              <w:ind w:left="17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</w:t>
            </w:r>
            <w:r w:rsidR="00EA30DF" w:rsidRPr="00EA30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______Виневская А.В.</w:t>
            </w:r>
            <w:r w:rsidR="00EA30DF" w:rsidRPr="00EA30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="00EA30DF" w:rsidRPr="0092244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</w:t>
            </w:r>
            <w:r w:rsidR="00EA30DF" w:rsidRPr="00EA30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.08.202</w:t>
            </w:r>
            <w:r w:rsidR="00EA30DF" w:rsidRPr="0092244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0DF" w:rsidRPr="00EA30DF" w:rsidRDefault="00EA30DF" w:rsidP="00EA30DF">
            <w:pPr>
              <w:spacing w:after="0" w:line="240" w:lineRule="auto"/>
              <w:ind w:left="-7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30D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УТВЕРЖДАЮ</w:t>
            </w:r>
          </w:p>
          <w:p w:rsidR="00EA30DF" w:rsidRPr="00EA30DF" w:rsidRDefault="00EA30DF" w:rsidP="00EA30DF">
            <w:pPr>
              <w:spacing w:after="0" w:line="240" w:lineRule="auto"/>
              <w:ind w:left="-7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0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Директор</w:t>
            </w:r>
          </w:p>
          <w:p w:rsidR="00EA30DF" w:rsidRPr="00EA30DF" w:rsidRDefault="00EA30DF" w:rsidP="00EA30DF">
            <w:pPr>
              <w:spacing w:after="0" w:line="240" w:lineRule="auto"/>
              <w:ind w:left="-7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A30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МАОУ «Школа № 96 Эврика-Развитие»</w:t>
            </w:r>
          </w:p>
          <w:p w:rsidR="00EA30DF" w:rsidRPr="00EA30DF" w:rsidRDefault="00EA30DF" w:rsidP="00EA30DF">
            <w:pPr>
              <w:spacing w:after="0" w:line="240" w:lineRule="auto"/>
              <w:ind w:left="-7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0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Приказ от 28.08. 2024 г. </w:t>
            </w:r>
            <w:r w:rsidRPr="00EA30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№ 340-ОД</w:t>
            </w:r>
          </w:p>
          <w:p w:rsidR="00EA30DF" w:rsidRPr="00EA30DF" w:rsidRDefault="00922442" w:rsidP="00EA30DF">
            <w:pPr>
              <w:spacing w:after="0" w:line="240" w:lineRule="auto"/>
              <w:ind w:left="-7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</w:t>
            </w:r>
            <w:r w:rsidR="00EA30DF" w:rsidRPr="00EA30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___________З.А. Гринько</w:t>
            </w:r>
          </w:p>
          <w:p w:rsidR="00EA30DF" w:rsidRPr="00EA30DF" w:rsidRDefault="00EA30DF" w:rsidP="00EA30DF">
            <w:pPr>
              <w:spacing w:after="0" w:line="240" w:lineRule="auto"/>
              <w:ind w:left="-7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E157E" w:rsidRPr="00922442" w:rsidRDefault="00BE157E" w:rsidP="00BE157E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30DF" w:rsidRPr="00922442" w:rsidRDefault="00EA30DF" w:rsidP="00BE157E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30DF" w:rsidRPr="00922442" w:rsidRDefault="00EA30DF" w:rsidP="0079080E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57E" w:rsidRDefault="00F17E1C" w:rsidP="00BE157E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Ростов-на-Дону</w:t>
      </w:r>
    </w:p>
    <w:p w:rsidR="00F17E1C" w:rsidRDefault="00F17E1C" w:rsidP="00F17E1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922442">
        <w:rPr>
          <w:rFonts w:ascii="Times New Roman" w:hAnsi="Times New Roman" w:cs="Times New Roman"/>
          <w:bCs/>
          <w:sz w:val="28"/>
          <w:szCs w:val="28"/>
        </w:rPr>
        <w:t>24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5C3150" w:rsidRPr="00F17E1C" w:rsidRDefault="00BE157E" w:rsidP="00F17E1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155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5C3150" w:rsidRPr="0025155C">
        <w:rPr>
          <w:rFonts w:ascii="Times New Roman" w:hAnsi="Times New Roman" w:cs="Times New Roman"/>
          <w:b/>
          <w:bCs/>
          <w:sz w:val="24"/>
          <w:szCs w:val="24"/>
        </w:rPr>
        <w:t xml:space="preserve">Общие </w:t>
      </w:r>
      <w:r w:rsidR="00023614" w:rsidRPr="0025155C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:rsidR="005C3150" w:rsidRPr="0025155C" w:rsidRDefault="005C3150" w:rsidP="0025155C">
      <w:pPr>
        <w:pStyle w:val="ac"/>
        <w:spacing w:before="0" w:beforeAutospacing="0" w:after="0" w:afterAutospacing="0"/>
        <w:contextualSpacing/>
        <w:jc w:val="both"/>
      </w:pPr>
      <w:r w:rsidRPr="0025155C">
        <w:t xml:space="preserve">1.1.Настоящее Положение </w:t>
      </w:r>
      <w:r w:rsidR="00BE157E" w:rsidRPr="0025155C">
        <w:rPr>
          <w:bCs/>
          <w:color w:val="000000"/>
        </w:rPr>
        <w:t xml:space="preserve">об организации обучения на дому </w:t>
      </w:r>
      <w:r w:rsidR="00CB0890" w:rsidRPr="0025155C">
        <w:rPr>
          <w:bCs/>
          <w:color w:val="000000"/>
        </w:rPr>
        <w:t>в</w:t>
      </w:r>
      <w:r w:rsidR="00793E45" w:rsidRPr="0025155C">
        <w:rPr>
          <w:bCs/>
          <w:color w:val="000000"/>
        </w:rPr>
        <w:t xml:space="preserve"> </w:t>
      </w:r>
      <w:r w:rsidR="00BE157E" w:rsidRPr="0025155C">
        <w:rPr>
          <w:bCs/>
        </w:rPr>
        <w:t xml:space="preserve">МАОУ «Школа № 96 Эврика-Развитие» (далее – Положение) </w:t>
      </w:r>
      <w:r w:rsidR="000748D5" w:rsidRPr="0025155C">
        <w:t>регул</w:t>
      </w:r>
      <w:r w:rsidR="00913142" w:rsidRPr="0025155C">
        <w:t xml:space="preserve">ирует деятельность </w:t>
      </w:r>
      <w:r w:rsidR="00CB0890" w:rsidRPr="0025155C">
        <w:rPr>
          <w:bCs/>
        </w:rPr>
        <w:t>МАОУ «Школа № </w:t>
      </w:r>
      <w:r w:rsidR="00BE157E" w:rsidRPr="0025155C">
        <w:rPr>
          <w:bCs/>
        </w:rPr>
        <w:t xml:space="preserve">96 Эврика-Развитие» </w:t>
      </w:r>
      <w:r w:rsidRPr="0025155C">
        <w:t xml:space="preserve">по организации обучения детей, нуждающихся </w:t>
      </w:r>
      <w:r w:rsidR="00BE157E" w:rsidRPr="0025155C">
        <w:t xml:space="preserve">по медицинским показаниям </w:t>
      </w:r>
      <w:r w:rsidRPr="0025155C">
        <w:t xml:space="preserve">в индивидуальном обучении </w:t>
      </w:r>
      <w:r w:rsidR="00BE157E" w:rsidRPr="0025155C">
        <w:t>на дому</w:t>
      </w:r>
      <w:r w:rsidR="00CB0890" w:rsidRPr="0025155C">
        <w:t xml:space="preserve"> (или в медицинском учреждении)</w:t>
      </w:r>
      <w:r w:rsidRPr="0025155C">
        <w:t>.</w:t>
      </w:r>
    </w:p>
    <w:p w:rsidR="00337F0B" w:rsidRPr="0025155C" w:rsidRDefault="005C3150" w:rsidP="0025155C">
      <w:pPr>
        <w:pStyle w:val="pc"/>
        <w:shd w:val="clear" w:color="auto" w:fill="FFFFFF"/>
        <w:spacing w:before="0" w:beforeAutospacing="0" w:after="199" w:afterAutospacing="0"/>
        <w:contextualSpacing/>
        <w:jc w:val="both"/>
        <w:textAlignment w:val="baseline"/>
        <w:rPr>
          <w:bCs/>
          <w:kern w:val="36"/>
        </w:rPr>
      </w:pPr>
      <w:r w:rsidRPr="0025155C">
        <w:t>1.2.</w:t>
      </w:r>
      <w:r w:rsidR="00BE157E" w:rsidRPr="0025155C">
        <w:t xml:space="preserve"> </w:t>
      </w:r>
      <w:r w:rsidR="00BE157E" w:rsidRPr="00B62A72">
        <w:t>Положение разработано в соответствии с</w:t>
      </w:r>
      <w:r w:rsidR="00A7035E" w:rsidRPr="00B62A72">
        <w:t>о статьей 41</w:t>
      </w:r>
      <w:r w:rsidR="00BE157E" w:rsidRPr="00B62A72">
        <w:t xml:space="preserve"> Федеральн</w:t>
      </w:r>
      <w:r w:rsidR="00A7035E" w:rsidRPr="00B62A72">
        <w:t>ого</w:t>
      </w:r>
      <w:r w:rsidR="00BE157E" w:rsidRPr="00B62A72">
        <w:t xml:space="preserve"> закон</w:t>
      </w:r>
      <w:r w:rsidR="00A7035E" w:rsidRPr="00B62A72">
        <w:t>а</w:t>
      </w:r>
      <w:r w:rsidR="00BE157E" w:rsidRPr="00B62A72">
        <w:t xml:space="preserve"> «Об образовании в Российской Федерации» от 29.12.2012</w:t>
      </w:r>
      <w:r w:rsidR="00A7035E" w:rsidRPr="00B62A72">
        <w:t xml:space="preserve"> г.№</w:t>
      </w:r>
      <w:r w:rsidR="00BE157E" w:rsidRPr="00B62A72">
        <w:t xml:space="preserve"> 273-ФЗ (с изм. и доп</w:t>
      </w:r>
      <w:r w:rsidR="00BE157E" w:rsidRPr="009F5052">
        <w:t>.)</w:t>
      </w:r>
      <w:r w:rsidR="00A7035E" w:rsidRPr="009F5052">
        <w:t xml:space="preserve">, </w:t>
      </w:r>
      <w:r w:rsidR="00BE157E" w:rsidRPr="009F5052">
        <w:t>стать</w:t>
      </w:r>
      <w:r w:rsidR="00A7035E" w:rsidRPr="009F5052">
        <w:t>ей</w:t>
      </w:r>
      <w:r w:rsidR="00BE157E" w:rsidRPr="009F5052">
        <w:t xml:space="preserve"> 7 </w:t>
      </w:r>
      <w:hyperlink r:id="rId7" w:history="1">
        <w:r w:rsidR="00BE157E" w:rsidRPr="009F5052">
          <w:t xml:space="preserve">Областного закона </w:t>
        </w:r>
        <w:r w:rsidR="00A7035E" w:rsidRPr="009F5052">
          <w:t>«</w:t>
        </w:r>
        <w:r w:rsidR="00BE157E" w:rsidRPr="009F5052">
          <w:t>Об образовании в Ростовской области</w:t>
        </w:r>
        <w:r w:rsidR="00A7035E" w:rsidRPr="009F5052">
          <w:t>»</w:t>
        </w:r>
      </w:hyperlink>
      <w:r w:rsidR="0093011B" w:rsidRPr="009F5052">
        <w:t xml:space="preserve"> </w:t>
      </w:r>
      <w:r w:rsidR="00A7035E" w:rsidRPr="009F5052">
        <w:t>от 14.11.2013</w:t>
      </w:r>
      <w:r w:rsidR="00CB0890" w:rsidRPr="009F5052">
        <w:t xml:space="preserve"> г.</w:t>
      </w:r>
      <w:r w:rsidR="00A7035E" w:rsidRPr="009F5052">
        <w:t xml:space="preserve"> № 26-ЗС (с изм. и доп.), </w:t>
      </w:r>
      <w:r w:rsidR="00337F0B" w:rsidRPr="009F5052">
        <w:t>постановлением</w:t>
      </w:r>
      <w:r w:rsidR="00793E45" w:rsidRPr="009F5052">
        <w:t xml:space="preserve"> </w:t>
      </w:r>
      <w:r w:rsidR="00337F0B" w:rsidRPr="009F5052">
        <w:t>М</w:t>
      </w:r>
      <w:r w:rsidR="00A7035E" w:rsidRPr="009F5052">
        <w:t>инистерства</w:t>
      </w:r>
      <w:r w:rsidR="00BE157E" w:rsidRPr="009F5052">
        <w:t xml:space="preserve"> общего и профессионального образования Ростовской области</w:t>
      </w:r>
      <w:r w:rsidR="0093011B" w:rsidRPr="009F5052">
        <w:t xml:space="preserve"> </w:t>
      </w:r>
      <w:r w:rsidR="00337F0B" w:rsidRPr="009F5052">
        <w:t>«</w:t>
      </w:r>
      <w:r w:rsidR="00CB0890" w:rsidRPr="009F5052">
        <w:t xml:space="preserve">Об утверждении Порядка </w:t>
      </w:r>
      <w:r w:rsidR="00CB0890" w:rsidRPr="009F5052">
        <w:rPr>
          <w:bCs/>
          <w:kern w:val="36"/>
        </w:rPr>
        <w:t xml:space="preserve">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в том числе детей-инвалидов, в части организации обучения по основным общеобразовательным программам на дому или в медицинских организациях </w:t>
      </w:r>
      <w:r w:rsidR="00CB0890" w:rsidRPr="009F5052">
        <w:t>Ростовской области» от 21.12.2017</w:t>
      </w:r>
      <w:r w:rsidR="00337F0B" w:rsidRPr="009F5052">
        <w:t xml:space="preserve"> года </w:t>
      </w:r>
      <w:r w:rsidR="005174DB" w:rsidRPr="009F5052">
        <w:t>№</w:t>
      </w:r>
      <w:r w:rsidR="00CB0890" w:rsidRPr="009F5052">
        <w:t xml:space="preserve">7, </w:t>
      </w:r>
      <w:r w:rsidR="0093011B" w:rsidRPr="009F5052">
        <w:rPr>
          <w:bCs/>
          <w:kern w:val="36"/>
        </w:rPr>
        <w:t>письмом от 24 ноября 2021 г. N ДГ-2121/07  «О направлении методических рекомендаций»</w:t>
      </w:r>
      <w:r w:rsidR="0093011B" w:rsidRPr="009F5052">
        <w:t xml:space="preserve">, </w:t>
      </w:r>
      <w:r w:rsidR="00CB0890" w:rsidRPr="009F5052">
        <w:t xml:space="preserve">а </w:t>
      </w:r>
      <w:r w:rsidR="005174DB" w:rsidRPr="009F5052">
        <w:t>также федеральными государственными образовательными стандартами, в том числе для детей с ограниченными возможностями здоровья</w:t>
      </w:r>
      <w:r w:rsidR="00CB0890" w:rsidRPr="009F5052">
        <w:t>, а также с умственной отсталостью (интеллектуальными нарушениями)</w:t>
      </w:r>
      <w:r w:rsidR="00C059C2" w:rsidRPr="009F5052">
        <w:t>, федеральными адаптированными образовательными программами</w:t>
      </w:r>
      <w:r w:rsidR="005174DB" w:rsidRPr="009F5052">
        <w:t>.</w:t>
      </w:r>
    </w:p>
    <w:p w:rsidR="005C3150" w:rsidRPr="0025155C" w:rsidRDefault="005174DB" w:rsidP="00251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1.3. МАОУ «</w:t>
      </w:r>
      <w:r w:rsidR="005C3150" w:rsidRPr="0025155C"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25155C">
        <w:rPr>
          <w:rFonts w:ascii="Times New Roman" w:hAnsi="Times New Roman" w:cs="Times New Roman"/>
          <w:sz w:val="24"/>
          <w:szCs w:val="24"/>
        </w:rPr>
        <w:t>№ 96 Эврика-</w:t>
      </w:r>
      <w:r w:rsidR="00023614" w:rsidRPr="0025155C">
        <w:rPr>
          <w:rFonts w:ascii="Times New Roman" w:hAnsi="Times New Roman" w:cs="Times New Roman"/>
          <w:sz w:val="24"/>
          <w:szCs w:val="24"/>
        </w:rPr>
        <w:t>Р</w:t>
      </w:r>
      <w:r w:rsidRPr="0025155C">
        <w:rPr>
          <w:rFonts w:ascii="Times New Roman" w:hAnsi="Times New Roman" w:cs="Times New Roman"/>
          <w:sz w:val="24"/>
          <w:szCs w:val="24"/>
        </w:rPr>
        <w:t xml:space="preserve">азвитие» </w:t>
      </w:r>
      <w:r w:rsidR="005C3150" w:rsidRPr="0025155C">
        <w:rPr>
          <w:rFonts w:ascii="Times New Roman" w:hAnsi="Times New Roman" w:cs="Times New Roman"/>
          <w:sz w:val="24"/>
          <w:szCs w:val="24"/>
        </w:rPr>
        <w:t>созда</w:t>
      </w:r>
      <w:r w:rsidRPr="0025155C">
        <w:rPr>
          <w:rFonts w:ascii="Times New Roman" w:hAnsi="Times New Roman" w:cs="Times New Roman"/>
          <w:sz w:val="24"/>
          <w:szCs w:val="24"/>
        </w:rPr>
        <w:t>ё</w:t>
      </w:r>
      <w:r w:rsidR="005C3150" w:rsidRPr="0025155C">
        <w:rPr>
          <w:rFonts w:ascii="Times New Roman" w:hAnsi="Times New Roman" w:cs="Times New Roman"/>
          <w:sz w:val="24"/>
          <w:szCs w:val="24"/>
        </w:rPr>
        <w:t>т</w:t>
      </w:r>
      <w:r w:rsidRPr="0025155C">
        <w:rPr>
          <w:rFonts w:ascii="Times New Roman" w:hAnsi="Times New Roman" w:cs="Times New Roman"/>
          <w:sz w:val="24"/>
          <w:szCs w:val="24"/>
        </w:rPr>
        <w:t xml:space="preserve"> необходимые условия для освоения обучающимися</w:t>
      </w:r>
      <w:r w:rsidR="005C3150" w:rsidRPr="0025155C">
        <w:rPr>
          <w:rFonts w:ascii="Times New Roman" w:hAnsi="Times New Roman" w:cs="Times New Roman"/>
          <w:sz w:val="24"/>
          <w:szCs w:val="24"/>
        </w:rPr>
        <w:t>, которым учреждение</w:t>
      </w:r>
      <w:r w:rsidRPr="0025155C">
        <w:rPr>
          <w:rFonts w:ascii="Times New Roman" w:hAnsi="Times New Roman" w:cs="Times New Roman"/>
          <w:sz w:val="24"/>
          <w:szCs w:val="24"/>
        </w:rPr>
        <w:t>м здравоохранения в установленном порядке</w:t>
      </w:r>
      <w:r w:rsidR="005C3150" w:rsidRPr="0025155C">
        <w:rPr>
          <w:rFonts w:ascii="Times New Roman" w:hAnsi="Times New Roman" w:cs="Times New Roman"/>
          <w:sz w:val="24"/>
          <w:szCs w:val="24"/>
        </w:rPr>
        <w:t xml:space="preserve"> рекомендовано обучение на дому</w:t>
      </w:r>
      <w:r w:rsidRPr="0025155C">
        <w:rPr>
          <w:rFonts w:ascii="Times New Roman" w:hAnsi="Times New Roman" w:cs="Times New Roman"/>
          <w:sz w:val="24"/>
          <w:szCs w:val="24"/>
        </w:rPr>
        <w:t>, основных образовательных программ (адаптированных основных общеобразовательных программ, адаптированных образовательных программ)</w:t>
      </w:r>
      <w:r w:rsidR="007867E0" w:rsidRPr="0025155C">
        <w:rPr>
          <w:rFonts w:ascii="Times New Roman" w:hAnsi="Times New Roman" w:cs="Times New Roman"/>
          <w:sz w:val="24"/>
          <w:szCs w:val="24"/>
        </w:rPr>
        <w:t>, специальных индивидуальных программ развития</w:t>
      </w:r>
      <w:r w:rsidRPr="0025155C">
        <w:rPr>
          <w:rFonts w:ascii="Times New Roman" w:hAnsi="Times New Roman" w:cs="Times New Roman"/>
          <w:sz w:val="24"/>
          <w:szCs w:val="24"/>
        </w:rPr>
        <w:t xml:space="preserve"> в пределах федеральных государственных образовательных стандартов (</w:t>
      </w:r>
      <w:r w:rsidR="00023614" w:rsidRPr="0025155C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</w:t>
      </w:r>
      <w:r w:rsidR="00793D4E" w:rsidRPr="0025155C">
        <w:rPr>
          <w:rFonts w:ascii="Times New Roman" w:hAnsi="Times New Roman" w:cs="Times New Roman"/>
          <w:sz w:val="24"/>
          <w:szCs w:val="24"/>
        </w:rPr>
        <w:t>) с учетом программ коррекционной работы</w:t>
      </w:r>
      <w:r w:rsidR="007867E0" w:rsidRPr="0025155C">
        <w:rPr>
          <w:rFonts w:ascii="Times New Roman" w:hAnsi="Times New Roman" w:cs="Times New Roman"/>
          <w:sz w:val="24"/>
          <w:szCs w:val="24"/>
        </w:rPr>
        <w:t xml:space="preserve"> МАОУ «Школа № 96 Эврика-Развитие»</w:t>
      </w:r>
      <w:r w:rsidR="005C3150" w:rsidRPr="0025155C">
        <w:rPr>
          <w:rFonts w:ascii="Times New Roman" w:hAnsi="Times New Roman" w:cs="Times New Roman"/>
          <w:sz w:val="24"/>
          <w:szCs w:val="24"/>
        </w:rPr>
        <w:t>.</w:t>
      </w:r>
    </w:p>
    <w:p w:rsidR="00C428E3" w:rsidRPr="0025155C" w:rsidRDefault="00C428E3" w:rsidP="00251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1.4. МАОУ «Школа № 96 Эврика-Развитие» организует обучение на дому обучающихся, нуждающихся в длительном лечении, и проживающих на закрепленной территории.</w:t>
      </w:r>
    </w:p>
    <w:p w:rsidR="007867E0" w:rsidRPr="0025155C" w:rsidRDefault="007867E0" w:rsidP="002515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В случае решения учредителя МАОУ «Школа № 96 Эврика-Развитие» осуществляет обучение обучающихся, нуждающихся в длительном лечении, в период их пребывания в медицинской организации.</w:t>
      </w:r>
    </w:p>
    <w:p w:rsidR="00DE1350" w:rsidRPr="0025155C" w:rsidRDefault="005C3150" w:rsidP="00251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1.</w:t>
      </w:r>
      <w:r w:rsidR="00C428E3" w:rsidRPr="0025155C">
        <w:rPr>
          <w:rFonts w:ascii="Times New Roman" w:hAnsi="Times New Roman" w:cs="Times New Roman"/>
          <w:sz w:val="24"/>
          <w:szCs w:val="24"/>
        </w:rPr>
        <w:t>5</w:t>
      </w:r>
      <w:r w:rsidRPr="0025155C">
        <w:rPr>
          <w:rFonts w:ascii="Times New Roman" w:hAnsi="Times New Roman" w:cs="Times New Roman"/>
          <w:sz w:val="24"/>
          <w:szCs w:val="24"/>
        </w:rPr>
        <w:t xml:space="preserve">. </w:t>
      </w:r>
      <w:r w:rsidR="00793D4E" w:rsidRPr="0025155C">
        <w:rPr>
          <w:rFonts w:ascii="Times New Roman" w:hAnsi="Times New Roman" w:cs="Times New Roman"/>
          <w:sz w:val="24"/>
          <w:szCs w:val="24"/>
        </w:rPr>
        <w:t xml:space="preserve">Обучение на дому осуществляется </w:t>
      </w:r>
      <w:r w:rsidR="00DE1350" w:rsidRPr="0025155C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105292" w:rsidRPr="0025155C">
        <w:rPr>
          <w:rFonts w:ascii="Times New Roman" w:hAnsi="Times New Roman" w:cs="Times New Roman"/>
          <w:sz w:val="24"/>
          <w:szCs w:val="24"/>
        </w:rPr>
        <w:t xml:space="preserve">МАОУ «Школа № 96 Эврика-Развитие» </w:t>
      </w:r>
      <w:r w:rsidR="00DE1350" w:rsidRPr="0025155C">
        <w:rPr>
          <w:rFonts w:ascii="Times New Roman" w:hAnsi="Times New Roman" w:cs="Times New Roman"/>
          <w:sz w:val="24"/>
          <w:szCs w:val="24"/>
        </w:rPr>
        <w:t xml:space="preserve">и предоставляется обучающимся бесплатно в полном соответствии с </w:t>
      </w:r>
      <w:r w:rsidR="00B75548" w:rsidRPr="0025155C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105292" w:rsidRPr="0025155C">
        <w:rPr>
          <w:rFonts w:ascii="Times New Roman" w:hAnsi="Times New Roman" w:cs="Times New Roman"/>
          <w:sz w:val="24"/>
          <w:szCs w:val="24"/>
        </w:rPr>
        <w:t xml:space="preserve">индивидуальным </w:t>
      </w:r>
      <w:r w:rsidR="00DE1350" w:rsidRPr="0025155C">
        <w:rPr>
          <w:rFonts w:ascii="Times New Roman" w:hAnsi="Times New Roman" w:cs="Times New Roman"/>
          <w:sz w:val="24"/>
          <w:szCs w:val="24"/>
        </w:rPr>
        <w:t>учебным планом.</w:t>
      </w:r>
    </w:p>
    <w:p w:rsidR="00DE1350" w:rsidRPr="0025155C" w:rsidRDefault="00DE1350" w:rsidP="002515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="00105292"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социальной адаптации при отсутствии медицинских противопоказаний обучающиеся вправе участвовать во внеурочных и внеклассных мероприятиях.</w:t>
      </w:r>
      <w:r w:rsidR="005A7456"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асы на организацию </w:t>
      </w:r>
      <w:r w:rsidR="00105292"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индивидуальной </w:t>
      </w: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коррекционной работы с детьми с ограниченными возможностями здоровья выделяются из часов, предусмотренных на организацию внеурочной деятельности на класс, и составляют </w:t>
      </w:r>
      <w:r w:rsidR="005A7456"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</w:t>
      </w:r>
      <w:r w:rsidR="00105292"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105292"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Данные часы не входят в учебную нагрузку</w:t>
      </w:r>
      <w:r w:rsidR="00105292"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</w:t>
      </w:r>
      <w:r w:rsidR="00CC0E04"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реализуются в соответствии с адаптированными основными общеобразовательными программами (адаптированными образовательными программами).</w:t>
      </w:r>
    </w:p>
    <w:p w:rsidR="005C3150" w:rsidRPr="0025155C" w:rsidRDefault="00023614" w:rsidP="002515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b/>
          <w:bCs/>
          <w:sz w:val="24"/>
          <w:szCs w:val="24"/>
        </w:rPr>
        <w:t>2. Организация деятельности</w:t>
      </w:r>
    </w:p>
    <w:p w:rsidR="005C3150" w:rsidRPr="0025155C" w:rsidRDefault="005C3150" w:rsidP="00251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 xml:space="preserve">2.1.Обучение на дому организуется </w:t>
      </w:r>
      <w:r w:rsidR="007A59CF" w:rsidRPr="0025155C">
        <w:rPr>
          <w:rFonts w:ascii="Times New Roman" w:hAnsi="Times New Roman" w:cs="Times New Roman"/>
          <w:sz w:val="24"/>
          <w:szCs w:val="24"/>
        </w:rPr>
        <w:t>МАОУ «Школа № 96 Эврика-Развитие»</w:t>
      </w:r>
      <w:r w:rsidRPr="0025155C">
        <w:rPr>
          <w:rFonts w:ascii="Times New Roman" w:hAnsi="Times New Roman" w:cs="Times New Roman"/>
          <w:sz w:val="24"/>
          <w:szCs w:val="24"/>
        </w:rPr>
        <w:t xml:space="preserve"> на основании заключения </w:t>
      </w:r>
      <w:r w:rsidR="007A59CF" w:rsidRPr="0025155C">
        <w:rPr>
          <w:rFonts w:ascii="Times New Roman" w:hAnsi="Times New Roman" w:cs="Times New Roman"/>
          <w:sz w:val="24"/>
          <w:szCs w:val="24"/>
        </w:rPr>
        <w:t>медицинской организации</w:t>
      </w:r>
      <w:r w:rsidRPr="0025155C">
        <w:rPr>
          <w:rFonts w:ascii="Times New Roman" w:hAnsi="Times New Roman" w:cs="Times New Roman"/>
          <w:sz w:val="24"/>
          <w:szCs w:val="24"/>
        </w:rPr>
        <w:t xml:space="preserve"> и </w:t>
      </w:r>
      <w:r w:rsidR="007A59CF" w:rsidRPr="0025155C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Pr="0025155C">
        <w:rPr>
          <w:rFonts w:ascii="Times New Roman" w:hAnsi="Times New Roman" w:cs="Times New Roman"/>
          <w:sz w:val="24"/>
          <w:szCs w:val="24"/>
        </w:rPr>
        <w:t xml:space="preserve">заявления родителей </w:t>
      </w:r>
      <w:r w:rsidR="007A59CF"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(законных представителей) на имя директора </w:t>
      </w:r>
      <w:r w:rsidR="007A59CF" w:rsidRPr="0025155C">
        <w:rPr>
          <w:rFonts w:ascii="Times New Roman" w:hAnsi="Times New Roman" w:cs="Times New Roman"/>
          <w:sz w:val="24"/>
          <w:szCs w:val="24"/>
        </w:rPr>
        <w:t xml:space="preserve">МАОУ «Школа № 96 Эврика-Развитие» </w:t>
      </w:r>
      <w:r w:rsidR="007A59CF"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просьбой об организации обучения на дому на период, указанный в медицинском заключении (приложение 1)</w:t>
      </w:r>
      <w:r w:rsidRPr="0025155C">
        <w:rPr>
          <w:rFonts w:ascii="Times New Roman" w:hAnsi="Times New Roman" w:cs="Times New Roman"/>
          <w:sz w:val="24"/>
          <w:szCs w:val="24"/>
        </w:rPr>
        <w:t>.</w:t>
      </w:r>
    </w:p>
    <w:p w:rsidR="00B966BC" w:rsidRPr="0025155C" w:rsidRDefault="007A59CF" w:rsidP="002515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 Отношения между </w:t>
      </w:r>
      <w:r w:rsidR="00B966BC" w:rsidRPr="0025155C">
        <w:rPr>
          <w:rFonts w:ascii="Times New Roman" w:hAnsi="Times New Roman" w:cs="Times New Roman"/>
          <w:sz w:val="24"/>
          <w:szCs w:val="24"/>
        </w:rPr>
        <w:t xml:space="preserve">МАОУ «Школа № 96 Эврика-Развитие» </w:t>
      </w: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родителями </w:t>
      </w:r>
      <w:r w:rsidR="00B966BC"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(законными представителями) </w:t>
      </w: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индивидуально на дому и условия организации образовательного процесса оформляются договором (приложение 2), регламентируются уставом и </w:t>
      </w:r>
      <w:r w:rsidR="00B966BC"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</w:t>
      </w: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66BC" w:rsidRPr="0025155C" w:rsidRDefault="00B966BC" w:rsidP="002515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Организация обучения на дому по общеобразовательным программам проводится по индивидуальному учебному плану, который является приложением к договору.</w:t>
      </w:r>
    </w:p>
    <w:p w:rsidR="0037205B" w:rsidRPr="0025155C" w:rsidRDefault="007032B0" w:rsidP="00251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2</w:t>
      </w:r>
      <w:r w:rsidR="0037205B" w:rsidRPr="0025155C">
        <w:rPr>
          <w:rFonts w:ascii="Times New Roman" w:hAnsi="Times New Roman" w:cs="Times New Roman"/>
          <w:sz w:val="24"/>
          <w:szCs w:val="24"/>
        </w:rPr>
        <w:t>.</w:t>
      </w:r>
      <w:r w:rsidRPr="0025155C">
        <w:rPr>
          <w:rFonts w:ascii="Times New Roman" w:hAnsi="Times New Roman" w:cs="Times New Roman"/>
          <w:sz w:val="24"/>
          <w:szCs w:val="24"/>
        </w:rPr>
        <w:t>4</w:t>
      </w:r>
      <w:r w:rsidR="0037205B" w:rsidRPr="0025155C">
        <w:rPr>
          <w:rFonts w:ascii="Times New Roman" w:hAnsi="Times New Roman" w:cs="Times New Roman"/>
          <w:sz w:val="24"/>
          <w:szCs w:val="24"/>
        </w:rPr>
        <w:t>. При организации обучения на дому МАОУ «Школа № 96 Эврика-Развитие» по договору:</w:t>
      </w:r>
    </w:p>
    <w:p w:rsidR="0037205B" w:rsidRPr="0025155C" w:rsidRDefault="00C059C2" w:rsidP="002515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-</w:t>
      </w:r>
      <w:r w:rsidR="0037205B" w:rsidRPr="0025155C">
        <w:rPr>
          <w:rFonts w:ascii="Times New Roman" w:hAnsi="Times New Roman" w:cs="Times New Roman"/>
          <w:sz w:val="24"/>
          <w:szCs w:val="24"/>
        </w:rPr>
        <w:t>предоставляет обучающимся на время обучения бесплатно учебники и учебные пособия, допущенные к использованию при реализации основных общеобразовательных программ, а также учебно-методическую, справочную литературу;</w:t>
      </w:r>
    </w:p>
    <w:p w:rsidR="0037205B" w:rsidRPr="0025155C" w:rsidRDefault="00C059C2" w:rsidP="002515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-</w:t>
      </w:r>
      <w:r w:rsidR="0037205B" w:rsidRPr="0025155C">
        <w:rPr>
          <w:rFonts w:ascii="Times New Roman" w:hAnsi="Times New Roman" w:cs="Times New Roman"/>
          <w:sz w:val="24"/>
          <w:szCs w:val="24"/>
        </w:rPr>
        <w:t>обеспечивает специалистами из числа педагогических работников, оказывает методическую и консультативную помощь, необходимую для освоения основных общеобразовательных программ;</w:t>
      </w:r>
    </w:p>
    <w:p w:rsidR="0037205B" w:rsidRPr="0025155C" w:rsidRDefault="00C059C2" w:rsidP="002515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-</w:t>
      </w:r>
      <w:r w:rsidR="0037205B" w:rsidRPr="0025155C">
        <w:rPr>
          <w:rFonts w:ascii="Times New Roman" w:hAnsi="Times New Roman" w:cs="Times New Roman"/>
          <w:sz w:val="24"/>
          <w:szCs w:val="24"/>
        </w:rPr>
        <w:t>оказывает психолого-педагогическую поддержку обучающимся.</w:t>
      </w:r>
    </w:p>
    <w:p w:rsidR="00C428E3" w:rsidRPr="0025155C" w:rsidRDefault="007032B0" w:rsidP="0025155C">
      <w:pPr>
        <w:pStyle w:val="af"/>
        <w:contextualSpacing/>
        <w:jc w:val="both"/>
        <w:rPr>
          <w:rFonts w:ascii="Times New Roman" w:hAnsi="Times New Roman"/>
          <w:sz w:val="24"/>
          <w:szCs w:val="24"/>
        </w:rPr>
      </w:pPr>
      <w:r w:rsidRPr="0025155C">
        <w:rPr>
          <w:rFonts w:ascii="Times New Roman" w:hAnsi="Times New Roman"/>
          <w:sz w:val="24"/>
          <w:szCs w:val="24"/>
        </w:rPr>
        <w:t>2</w:t>
      </w:r>
      <w:r w:rsidR="00C428E3" w:rsidRPr="0025155C">
        <w:rPr>
          <w:rFonts w:ascii="Times New Roman" w:hAnsi="Times New Roman"/>
          <w:sz w:val="24"/>
          <w:szCs w:val="24"/>
        </w:rPr>
        <w:t>.</w:t>
      </w:r>
      <w:r w:rsidRPr="0025155C">
        <w:rPr>
          <w:rFonts w:ascii="Times New Roman" w:hAnsi="Times New Roman"/>
          <w:sz w:val="24"/>
          <w:szCs w:val="24"/>
        </w:rPr>
        <w:t>5</w:t>
      </w:r>
      <w:r w:rsidR="00C428E3" w:rsidRPr="0025155C">
        <w:rPr>
          <w:rFonts w:ascii="Times New Roman" w:hAnsi="Times New Roman"/>
          <w:sz w:val="24"/>
          <w:szCs w:val="24"/>
        </w:rPr>
        <w:t xml:space="preserve">. Максимальный общий объем недельной нагрузки, в том числе урочной и внеурочной деятельности, определяется в соответствии с федеральными государственными образовательными стандартами и федеральными государственными требованиями, санитарно-эпидемиологическими требованиями к условиям и организации обучения в общеобразовательных организациях (далее – СанПиН). </w:t>
      </w:r>
    </w:p>
    <w:p w:rsidR="00C428E3" w:rsidRPr="0025155C" w:rsidRDefault="00C428E3" w:rsidP="0025155C">
      <w:pPr>
        <w:pStyle w:val="a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155C">
        <w:rPr>
          <w:rFonts w:ascii="Times New Roman" w:hAnsi="Times New Roman"/>
          <w:sz w:val="24"/>
          <w:szCs w:val="24"/>
        </w:rPr>
        <w:t>Индивидуальный учебный план разрабатывается общеобразовательной организацией на основании СанПиН с учетом индивидуальных особенностей ребенка, медицинских рекомендаций, согласовывается с родителями (законными представителями) обучающегося на дому и утверждается приказом.</w:t>
      </w:r>
    </w:p>
    <w:p w:rsidR="005C3150" w:rsidRPr="0025155C" w:rsidRDefault="005C3150" w:rsidP="00251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2.</w:t>
      </w:r>
      <w:r w:rsidR="00B966BC" w:rsidRPr="0025155C">
        <w:rPr>
          <w:rFonts w:ascii="Times New Roman" w:hAnsi="Times New Roman" w:cs="Times New Roman"/>
          <w:sz w:val="24"/>
          <w:szCs w:val="24"/>
        </w:rPr>
        <w:t>6</w:t>
      </w:r>
      <w:r w:rsidRPr="0025155C">
        <w:rPr>
          <w:rFonts w:ascii="Times New Roman" w:hAnsi="Times New Roman" w:cs="Times New Roman"/>
          <w:sz w:val="24"/>
          <w:szCs w:val="24"/>
        </w:rPr>
        <w:t xml:space="preserve">.Классный руководитель согласовывает с </w:t>
      </w:r>
      <w:r w:rsidR="00B966BC" w:rsidRPr="0025155C">
        <w:rPr>
          <w:rFonts w:ascii="Times New Roman" w:hAnsi="Times New Roman" w:cs="Times New Roman"/>
          <w:sz w:val="24"/>
          <w:szCs w:val="24"/>
        </w:rPr>
        <w:t xml:space="preserve">учителями </w:t>
      </w:r>
      <w:r w:rsidRPr="0025155C">
        <w:rPr>
          <w:rFonts w:ascii="Times New Roman" w:hAnsi="Times New Roman" w:cs="Times New Roman"/>
          <w:sz w:val="24"/>
          <w:szCs w:val="24"/>
        </w:rPr>
        <w:t xml:space="preserve">и родителями </w:t>
      </w:r>
      <w:r w:rsidR="00B966BC" w:rsidRPr="0025155C">
        <w:rPr>
          <w:rFonts w:ascii="Times New Roman" w:hAnsi="Times New Roman" w:cs="Times New Roman"/>
          <w:sz w:val="24"/>
          <w:szCs w:val="24"/>
        </w:rPr>
        <w:t xml:space="preserve">(законными представителями) </w:t>
      </w:r>
      <w:r w:rsidRPr="0025155C">
        <w:rPr>
          <w:rFonts w:ascii="Times New Roman" w:hAnsi="Times New Roman" w:cs="Times New Roman"/>
          <w:sz w:val="24"/>
          <w:szCs w:val="24"/>
        </w:rPr>
        <w:t xml:space="preserve">расписание занятий, составленное с учётом учебного плана школы и </w:t>
      </w:r>
      <w:r w:rsidR="00B966BC" w:rsidRPr="0025155C">
        <w:rPr>
          <w:rFonts w:ascii="Times New Roman" w:hAnsi="Times New Roman" w:cs="Times New Roman"/>
          <w:sz w:val="24"/>
          <w:szCs w:val="24"/>
        </w:rPr>
        <w:t>индивидуального учебного плана</w:t>
      </w:r>
      <w:r w:rsidRPr="0025155C">
        <w:rPr>
          <w:rFonts w:ascii="Times New Roman" w:hAnsi="Times New Roman" w:cs="Times New Roman"/>
          <w:sz w:val="24"/>
          <w:szCs w:val="24"/>
        </w:rPr>
        <w:t>.</w:t>
      </w:r>
    </w:p>
    <w:p w:rsidR="00B966BC" w:rsidRPr="0025155C" w:rsidRDefault="00B966BC" w:rsidP="002515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Обучение на дому проводится в соответствии с расписанием, согласованным с родителями (законными представителями) обучающихся, утвержденным приказом.</w:t>
      </w:r>
    </w:p>
    <w:p w:rsidR="005C3150" w:rsidRPr="0025155C" w:rsidRDefault="005C3150" w:rsidP="00251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2.</w:t>
      </w:r>
      <w:r w:rsidR="00B966BC" w:rsidRPr="0025155C">
        <w:rPr>
          <w:rFonts w:ascii="Times New Roman" w:hAnsi="Times New Roman" w:cs="Times New Roman"/>
          <w:sz w:val="24"/>
          <w:szCs w:val="24"/>
        </w:rPr>
        <w:t>8</w:t>
      </w:r>
      <w:r w:rsidRPr="0025155C">
        <w:rPr>
          <w:rFonts w:ascii="Times New Roman" w:hAnsi="Times New Roman" w:cs="Times New Roman"/>
          <w:sz w:val="24"/>
          <w:szCs w:val="24"/>
        </w:rPr>
        <w:t>.</w:t>
      </w:r>
      <w:r w:rsidR="00B966BC" w:rsidRPr="0025155C">
        <w:rPr>
          <w:rFonts w:ascii="Times New Roman" w:hAnsi="Times New Roman" w:cs="Times New Roman"/>
          <w:sz w:val="24"/>
          <w:szCs w:val="24"/>
        </w:rPr>
        <w:t xml:space="preserve"> В исключительных случаях з</w:t>
      </w:r>
      <w:r w:rsidRPr="0025155C">
        <w:rPr>
          <w:rFonts w:ascii="Times New Roman" w:hAnsi="Times New Roman" w:cs="Times New Roman"/>
          <w:sz w:val="24"/>
          <w:szCs w:val="24"/>
        </w:rPr>
        <w:t xml:space="preserve">анятия с учащимися данной категории могут проводиться в </w:t>
      </w:r>
      <w:r w:rsidR="00B966BC" w:rsidRPr="0025155C">
        <w:rPr>
          <w:rFonts w:ascii="Times New Roman" w:hAnsi="Times New Roman" w:cs="Times New Roman"/>
          <w:sz w:val="24"/>
          <w:szCs w:val="24"/>
        </w:rPr>
        <w:t>здании школы</w:t>
      </w:r>
      <w:r w:rsidRPr="0025155C">
        <w:rPr>
          <w:rFonts w:ascii="Times New Roman" w:hAnsi="Times New Roman" w:cs="Times New Roman"/>
          <w:sz w:val="24"/>
          <w:szCs w:val="24"/>
        </w:rPr>
        <w:t xml:space="preserve"> (по заявлению родителей</w:t>
      </w:r>
      <w:r w:rsidR="00B966BC" w:rsidRPr="0025155C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25155C">
        <w:rPr>
          <w:rFonts w:ascii="Times New Roman" w:hAnsi="Times New Roman" w:cs="Times New Roman"/>
          <w:sz w:val="24"/>
          <w:szCs w:val="24"/>
        </w:rPr>
        <w:t>, берущих на себя ответственность за жизнь и здоровье ребенка во время обучения</w:t>
      </w:r>
      <w:r w:rsidR="00B966BC" w:rsidRPr="0025155C">
        <w:rPr>
          <w:rFonts w:ascii="Times New Roman" w:hAnsi="Times New Roman" w:cs="Times New Roman"/>
          <w:sz w:val="24"/>
          <w:szCs w:val="24"/>
        </w:rPr>
        <w:t xml:space="preserve"> и дороги до школы и обратно</w:t>
      </w:r>
      <w:r w:rsidRPr="0025155C">
        <w:rPr>
          <w:rFonts w:ascii="Times New Roman" w:hAnsi="Times New Roman" w:cs="Times New Roman"/>
          <w:sz w:val="24"/>
          <w:szCs w:val="24"/>
        </w:rPr>
        <w:t>)</w:t>
      </w:r>
      <w:r w:rsidR="00B966BC" w:rsidRPr="0025155C">
        <w:rPr>
          <w:rFonts w:ascii="Times New Roman" w:hAnsi="Times New Roman" w:cs="Times New Roman"/>
          <w:sz w:val="24"/>
          <w:szCs w:val="24"/>
        </w:rPr>
        <w:t xml:space="preserve"> – приложение </w:t>
      </w:r>
      <w:r w:rsidR="007032B0" w:rsidRPr="0025155C">
        <w:rPr>
          <w:rFonts w:ascii="Times New Roman" w:hAnsi="Times New Roman" w:cs="Times New Roman"/>
          <w:sz w:val="24"/>
          <w:szCs w:val="24"/>
        </w:rPr>
        <w:t>3</w:t>
      </w:r>
      <w:r w:rsidRPr="0025155C">
        <w:rPr>
          <w:rFonts w:ascii="Times New Roman" w:hAnsi="Times New Roman" w:cs="Times New Roman"/>
          <w:sz w:val="24"/>
          <w:szCs w:val="24"/>
        </w:rPr>
        <w:t>.</w:t>
      </w:r>
    </w:p>
    <w:p w:rsidR="00B966BC" w:rsidRPr="0025155C" w:rsidRDefault="00B966BC" w:rsidP="0025155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C3150" w:rsidRPr="0025155C" w:rsidRDefault="00023614" w:rsidP="002515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b/>
          <w:bCs/>
          <w:sz w:val="24"/>
          <w:szCs w:val="24"/>
        </w:rPr>
        <w:t>3. Образовательный процесс</w:t>
      </w:r>
    </w:p>
    <w:p w:rsidR="005C3150" w:rsidRPr="0025155C" w:rsidRDefault="005C3150" w:rsidP="00251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3.1.Основным принципом организации образовательного процесса на дому является обеспечение щадящего режима проведения занятий.</w:t>
      </w:r>
    </w:p>
    <w:p w:rsidR="005C3150" w:rsidRPr="0025155C" w:rsidRDefault="005C3150" w:rsidP="00251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3.</w:t>
      </w:r>
      <w:r w:rsidR="00CF3382" w:rsidRPr="0025155C">
        <w:rPr>
          <w:rFonts w:ascii="Times New Roman" w:hAnsi="Times New Roman" w:cs="Times New Roman"/>
          <w:sz w:val="24"/>
          <w:szCs w:val="24"/>
        </w:rPr>
        <w:t>2</w:t>
      </w:r>
      <w:r w:rsidRPr="0025155C">
        <w:rPr>
          <w:rFonts w:ascii="Times New Roman" w:hAnsi="Times New Roman" w:cs="Times New Roman"/>
          <w:sz w:val="24"/>
          <w:szCs w:val="24"/>
        </w:rPr>
        <w:t>.</w:t>
      </w:r>
      <w:r w:rsidR="00CF3382" w:rsidRPr="0025155C">
        <w:rPr>
          <w:rFonts w:ascii="Times New Roman" w:hAnsi="Times New Roman" w:cs="Times New Roman"/>
          <w:sz w:val="24"/>
          <w:szCs w:val="24"/>
        </w:rPr>
        <w:t xml:space="preserve"> Образовательные достижения</w:t>
      </w:r>
      <w:r w:rsidR="00A75B27">
        <w:rPr>
          <w:rFonts w:ascii="Times New Roman" w:hAnsi="Times New Roman" w:cs="Times New Roman"/>
          <w:sz w:val="24"/>
          <w:szCs w:val="24"/>
        </w:rPr>
        <w:t xml:space="preserve"> </w:t>
      </w:r>
      <w:r w:rsidR="00CF3382" w:rsidRPr="0025155C">
        <w:rPr>
          <w:rFonts w:ascii="Times New Roman" w:hAnsi="Times New Roman" w:cs="Times New Roman"/>
          <w:sz w:val="24"/>
          <w:szCs w:val="24"/>
        </w:rPr>
        <w:t>обучающихся</w:t>
      </w:r>
      <w:r w:rsidRPr="0025155C">
        <w:rPr>
          <w:rFonts w:ascii="Times New Roman" w:hAnsi="Times New Roman" w:cs="Times New Roman"/>
          <w:sz w:val="24"/>
          <w:szCs w:val="24"/>
        </w:rPr>
        <w:t xml:space="preserve"> систематически оцениваются. </w:t>
      </w:r>
      <w:r w:rsidR="00C428E3" w:rsidRPr="0025155C">
        <w:rPr>
          <w:rFonts w:ascii="Times New Roman" w:hAnsi="Times New Roman" w:cs="Times New Roman"/>
          <w:sz w:val="24"/>
          <w:szCs w:val="24"/>
        </w:rPr>
        <w:t>Общие сведения об обучающемся на дому, четвертные и годовые отметки вносятся в классный журнал соответствующего класса</w:t>
      </w:r>
      <w:r w:rsidRPr="0025155C">
        <w:rPr>
          <w:rFonts w:ascii="Times New Roman" w:hAnsi="Times New Roman" w:cs="Times New Roman"/>
          <w:sz w:val="24"/>
          <w:szCs w:val="24"/>
        </w:rPr>
        <w:t>.</w:t>
      </w:r>
    </w:p>
    <w:p w:rsidR="0037205B" w:rsidRPr="0025155C" w:rsidRDefault="00CF3382" w:rsidP="00251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3.3</w:t>
      </w:r>
      <w:r w:rsidR="005C3150" w:rsidRPr="0025155C">
        <w:rPr>
          <w:rFonts w:ascii="Times New Roman" w:hAnsi="Times New Roman" w:cs="Times New Roman"/>
          <w:sz w:val="24"/>
          <w:szCs w:val="24"/>
        </w:rPr>
        <w:t>.</w:t>
      </w:r>
      <w:r w:rsidR="0037205B" w:rsidRPr="0025155C">
        <w:rPr>
          <w:rFonts w:ascii="Times New Roman" w:hAnsi="Times New Roman" w:cs="Times New Roman"/>
          <w:sz w:val="24"/>
          <w:szCs w:val="24"/>
        </w:rPr>
        <w:t>В МАОУ «Школа № 96 Эврика-Развитие» ведётся журнал учета проведенных занятий для каждого обучающегося на дому, в котором указываются дата занятия, тема и содержание пройденного материала, количество проведенных часов, домашнее задание и отметки о текущей успеваемости, результатах промежуточной аттестации.</w:t>
      </w:r>
    </w:p>
    <w:p w:rsidR="00CF3382" w:rsidRPr="0025155C" w:rsidRDefault="00CF3382" w:rsidP="00251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3.</w:t>
      </w:r>
      <w:r w:rsidR="007032B0" w:rsidRPr="0025155C">
        <w:rPr>
          <w:rFonts w:ascii="Times New Roman" w:hAnsi="Times New Roman" w:cs="Times New Roman"/>
          <w:sz w:val="24"/>
          <w:szCs w:val="24"/>
        </w:rPr>
        <w:t>4</w:t>
      </w:r>
      <w:r w:rsidRPr="0025155C">
        <w:rPr>
          <w:rFonts w:ascii="Times New Roman" w:hAnsi="Times New Roman" w:cs="Times New Roman"/>
          <w:sz w:val="24"/>
          <w:szCs w:val="24"/>
        </w:rPr>
        <w:t>. Ответственным за ведение журнала является классный руководитель.</w:t>
      </w:r>
    </w:p>
    <w:p w:rsidR="0037205B" w:rsidRPr="0025155C" w:rsidRDefault="0037205B" w:rsidP="00251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3.</w:t>
      </w:r>
      <w:r w:rsidR="007032B0" w:rsidRPr="0025155C">
        <w:rPr>
          <w:rFonts w:ascii="Times New Roman" w:hAnsi="Times New Roman" w:cs="Times New Roman"/>
          <w:sz w:val="24"/>
          <w:szCs w:val="24"/>
        </w:rPr>
        <w:t>5</w:t>
      </w:r>
      <w:r w:rsidRPr="0025155C">
        <w:rPr>
          <w:rFonts w:ascii="Times New Roman" w:hAnsi="Times New Roman" w:cs="Times New Roman"/>
          <w:sz w:val="24"/>
          <w:szCs w:val="24"/>
        </w:rPr>
        <w:t>. По завершении обучающимися на дому освоения имеющих государственную аккредитацию основных образовательных программ основного общего и (или) среднего общего образования проводится государственная итоговая аттестация в порядке, формах и сроки установленные законодательством.</w:t>
      </w:r>
    </w:p>
    <w:p w:rsidR="0037205B" w:rsidRPr="0025155C" w:rsidRDefault="0037205B" w:rsidP="00251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hAnsi="Times New Roman" w:cs="Times New Roman"/>
          <w:sz w:val="24"/>
          <w:szCs w:val="24"/>
        </w:rPr>
        <w:t>3.</w:t>
      </w:r>
      <w:r w:rsidR="007032B0" w:rsidRPr="0025155C">
        <w:rPr>
          <w:rFonts w:ascii="Times New Roman" w:hAnsi="Times New Roman" w:cs="Times New Roman"/>
          <w:sz w:val="24"/>
          <w:szCs w:val="24"/>
        </w:rPr>
        <w:t>6</w:t>
      </w:r>
      <w:r w:rsidRPr="0025155C">
        <w:rPr>
          <w:rFonts w:ascii="Times New Roman" w:hAnsi="Times New Roman" w:cs="Times New Roman"/>
          <w:sz w:val="24"/>
          <w:szCs w:val="24"/>
        </w:rPr>
        <w:t xml:space="preserve">. Обучающимся, </w:t>
      </w:r>
      <w:r w:rsidRPr="0025155C">
        <w:rPr>
          <w:rFonts w:ascii="Times New Roman" w:hAnsi="Times New Roman" w:cs="Times New Roman"/>
          <w:sz w:val="24"/>
          <w:szCs w:val="24"/>
          <w:lang w:eastAsia="ru-RU"/>
        </w:rPr>
        <w:t xml:space="preserve">успешно прошедшим государственную итоговую аттестацию, </w:t>
      </w:r>
      <w:r w:rsidR="007032B0" w:rsidRPr="0025155C">
        <w:rPr>
          <w:rFonts w:ascii="Times New Roman" w:hAnsi="Times New Roman" w:cs="Times New Roman"/>
          <w:sz w:val="24"/>
          <w:szCs w:val="24"/>
          <w:lang w:eastAsia="ru-RU"/>
        </w:rPr>
        <w:t xml:space="preserve">МАОУ «Школа № 96 Эврика-Развитие» </w:t>
      </w:r>
      <w:r w:rsidRPr="0025155C">
        <w:rPr>
          <w:rFonts w:ascii="Times New Roman" w:hAnsi="Times New Roman" w:cs="Times New Roman"/>
          <w:sz w:val="24"/>
          <w:szCs w:val="24"/>
          <w:lang w:eastAsia="ru-RU"/>
        </w:rPr>
        <w:t>выдает документы об образовании.</w:t>
      </w:r>
    </w:p>
    <w:p w:rsidR="0037205B" w:rsidRPr="0025155C" w:rsidRDefault="007032B0" w:rsidP="002515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3.7</w:t>
      </w:r>
      <w:r w:rsidR="0037205B" w:rsidRPr="0025155C">
        <w:rPr>
          <w:rFonts w:ascii="Times New Roman" w:hAnsi="Times New Roman" w:cs="Times New Roman"/>
          <w:sz w:val="24"/>
          <w:szCs w:val="24"/>
          <w:lang w:eastAsia="ru-RU"/>
        </w:rPr>
        <w:t xml:space="preserve">. Обучающимся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</w:t>
      </w:r>
      <w:r w:rsidRPr="0025155C">
        <w:rPr>
          <w:rFonts w:ascii="Times New Roman" w:hAnsi="Times New Roman" w:cs="Times New Roman"/>
          <w:sz w:val="24"/>
          <w:szCs w:val="24"/>
          <w:lang w:eastAsia="ru-RU"/>
        </w:rPr>
        <w:t>МАОУ «Школа № 96 Эврика-Развитие»</w:t>
      </w:r>
      <w:r w:rsidR="0037205B" w:rsidRPr="0025155C">
        <w:rPr>
          <w:rFonts w:ascii="Times New Roman" w:hAnsi="Times New Roman" w:cs="Times New Roman"/>
          <w:sz w:val="24"/>
          <w:szCs w:val="24"/>
          <w:lang w:eastAsia="ru-RU"/>
        </w:rPr>
        <w:t xml:space="preserve"> в связи с завершением обучения выдает свидетельства об обучении.</w:t>
      </w:r>
    </w:p>
    <w:p w:rsidR="00CF3382" w:rsidRPr="0025155C" w:rsidRDefault="00CF3382" w:rsidP="0025155C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5C3150" w:rsidRPr="0025155C" w:rsidRDefault="00023614" w:rsidP="002515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15086" w:rsidRPr="0025155C">
        <w:rPr>
          <w:rFonts w:ascii="Times New Roman" w:hAnsi="Times New Roman" w:cs="Times New Roman"/>
          <w:b/>
          <w:bCs/>
          <w:sz w:val="24"/>
          <w:szCs w:val="24"/>
        </w:rPr>
        <w:t>. Управление процессом</w:t>
      </w:r>
      <w:r w:rsidR="005C3150" w:rsidRPr="0025155C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</w:t>
      </w:r>
      <w:r w:rsidR="00C15086" w:rsidRPr="0025155C">
        <w:rPr>
          <w:rFonts w:ascii="Times New Roman" w:hAnsi="Times New Roman" w:cs="Times New Roman"/>
          <w:b/>
          <w:bCs/>
          <w:sz w:val="24"/>
          <w:szCs w:val="24"/>
        </w:rPr>
        <w:t xml:space="preserve"> на дому</w:t>
      </w:r>
    </w:p>
    <w:p w:rsidR="005C3150" w:rsidRPr="0025155C" w:rsidRDefault="00023614" w:rsidP="00251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4</w:t>
      </w:r>
      <w:r w:rsidR="005C3150" w:rsidRPr="0025155C">
        <w:rPr>
          <w:rFonts w:ascii="Times New Roman" w:hAnsi="Times New Roman" w:cs="Times New Roman"/>
          <w:sz w:val="24"/>
          <w:szCs w:val="24"/>
        </w:rPr>
        <w:t xml:space="preserve">.1.Управление </w:t>
      </w:r>
      <w:r w:rsidR="00C15086" w:rsidRPr="0025155C">
        <w:rPr>
          <w:rFonts w:ascii="Times New Roman" w:hAnsi="Times New Roman" w:cs="Times New Roman"/>
          <w:sz w:val="24"/>
          <w:szCs w:val="24"/>
        </w:rPr>
        <w:t>образовательным процессом</w:t>
      </w:r>
      <w:r w:rsidR="005C3150" w:rsidRPr="0025155C">
        <w:rPr>
          <w:rFonts w:ascii="Times New Roman" w:hAnsi="Times New Roman" w:cs="Times New Roman"/>
          <w:sz w:val="24"/>
          <w:szCs w:val="24"/>
        </w:rPr>
        <w:t xml:space="preserve"> детей данной категории осуществляется </w:t>
      </w:r>
      <w:r w:rsidR="00C15086" w:rsidRPr="0025155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C3150" w:rsidRPr="0025155C">
        <w:rPr>
          <w:rFonts w:ascii="Times New Roman" w:hAnsi="Times New Roman" w:cs="Times New Roman"/>
          <w:sz w:val="24"/>
          <w:szCs w:val="24"/>
        </w:rPr>
        <w:t>Устав</w:t>
      </w:r>
      <w:r w:rsidR="00C15086" w:rsidRPr="0025155C">
        <w:rPr>
          <w:rFonts w:ascii="Times New Roman" w:hAnsi="Times New Roman" w:cs="Times New Roman"/>
          <w:sz w:val="24"/>
          <w:szCs w:val="24"/>
        </w:rPr>
        <w:t>а</w:t>
      </w:r>
      <w:r w:rsidR="007032B0" w:rsidRPr="0025155C">
        <w:rPr>
          <w:rFonts w:ascii="Times New Roman" w:hAnsi="Times New Roman" w:cs="Times New Roman"/>
          <w:sz w:val="24"/>
          <w:szCs w:val="24"/>
        </w:rPr>
        <w:t>, настоящего положения и иных</w:t>
      </w:r>
      <w:r w:rsidR="005C3150" w:rsidRPr="0025155C">
        <w:rPr>
          <w:rFonts w:ascii="Times New Roman" w:hAnsi="Times New Roman" w:cs="Times New Roman"/>
          <w:sz w:val="24"/>
          <w:szCs w:val="24"/>
        </w:rPr>
        <w:t xml:space="preserve"> локальны</w:t>
      </w:r>
      <w:r w:rsidR="00C15086" w:rsidRPr="0025155C">
        <w:rPr>
          <w:rFonts w:ascii="Times New Roman" w:hAnsi="Times New Roman" w:cs="Times New Roman"/>
          <w:sz w:val="24"/>
          <w:szCs w:val="24"/>
        </w:rPr>
        <w:t>х</w:t>
      </w:r>
      <w:r w:rsidR="005C3150" w:rsidRPr="0025155C">
        <w:rPr>
          <w:rFonts w:ascii="Times New Roman" w:hAnsi="Times New Roman" w:cs="Times New Roman"/>
          <w:sz w:val="24"/>
          <w:szCs w:val="24"/>
        </w:rPr>
        <w:t xml:space="preserve"> акт</w:t>
      </w:r>
      <w:r w:rsidR="00C15086" w:rsidRPr="0025155C">
        <w:rPr>
          <w:rFonts w:ascii="Times New Roman" w:hAnsi="Times New Roman" w:cs="Times New Roman"/>
          <w:sz w:val="24"/>
          <w:szCs w:val="24"/>
        </w:rPr>
        <w:t>ов</w:t>
      </w:r>
      <w:r w:rsidR="00A75B27">
        <w:rPr>
          <w:rFonts w:ascii="Times New Roman" w:hAnsi="Times New Roman" w:cs="Times New Roman"/>
          <w:sz w:val="24"/>
          <w:szCs w:val="24"/>
        </w:rPr>
        <w:t xml:space="preserve"> </w:t>
      </w:r>
      <w:r w:rsidR="00C15086" w:rsidRPr="0025155C">
        <w:rPr>
          <w:rFonts w:ascii="Times New Roman" w:hAnsi="Times New Roman" w:cs="Times New Roman"/>
          <w:sz w:val="24"/>
          <w:szCs w:val="24"/>
        </w:rPr>
        <w:t>МАОУ «Школа № 96 Эврика-Развитие»</w:t>
      </w:r>
      <w:r w:rsidR="005C3150" w:rsidRPr="0025155C">
        <w:rPr>
          <w:rFonts w:ascii="Times New Roman" w:hAnsi="Times New Roman" w:cs="Times New Roman"/>
          <w:sz w:val="24"/>
          <w:szCs w:val="24"/>
        </w:rPr>
        <w:t>.</w:t>
      </w:r>
    </w:p>
    <w:p w:rsidR="005C3150" w:rsidRPr="0025155C" w:rsidRDefault="00023614" w:rsidP="00251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4</w:t>
      </w:r>
      <w:r w:rsidR="005C3150" w:rsidRPr="0025155C">
        <w:rPr>
          <w:rFonts w:ascii="Times New Roman" w:hAnsi="Times New Roman" w:cs="Times New Roman"/>
          <w:sz w:val="24"/>
          <w:szCs w:val="24"/>
        </w:rPr>
        <w:t>.2.</w:t>
      </w:r>
      <w:r w:rsidR="00C15086" w:rsidRPr="0025155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25155C">
        <w:rPr>
          <w:rFonts w:ascii="Times New Roman" w:hAnsi="Times New Roman" w:cs="Times New Roman"/>
          <w:sz w:val="24"/>
          <w:szCs w:val="24"/>
        </w:rPr>
        <w:t>ю</w:t>
      </w:r>
      <w:r w:rsidR="00C15086" w:rsidRPr="0025155C">
        <w:rPr>
          <w:rFonts w:ascii="Times New Roman" w:hAnsi="Times New Roman" w:cs="Times New Roman"/>
          <w:sz w:val="24"/>
          <w:szCs w:val="24"/>
        </w:rPr>
        <w:t xml:space="preserve"> процесса обучения на дому </w:t>
      </w:r>
      <w:r w:rsidR="005C3150" w:rsidRPr="0025155C">
        <w:rPr>
          <w:rFonts w:ascii="Times New Roman" w:hAnsi="Times New Roman" w:cs="Times New Roman"/>
          <w:sz w:val="24"/>
          <w:szCs w:val="24"/>
        </w:rPr>
        <w:t>осуществляет заместитель директора</w:t>
      </w:r>
      <w:r w:rsidR="00C15086" w:rsidRPr="0025155C">
        <w:rPr>
          <w:rFonts w:ascii="Times New Roman" w:hAnsi="Times New Roman" w:cs="Times New Roman"/>
          <w:sz w:val="24"/>
          <w:szCs w:val="24"/>
        </w:rPr>
        <w:t xml:space="preserve"> по учебно-воспитательной работе</w:t>
      </w:r>
      <w:r w:rsidR="005C3150" w:rsidRPr="0025155C">
        <w:rPr>
          <w:rFonts w:ascii="Times New Roman" w:hAnsi="Times New Roman" w:cs="Times New Roman"/>
          <w:sz w:val="24"/>
          <w:szCs w:val="24"/>
        </w:rPr>
        <w:t>.</w:t>
      </w:r>
    </w:p>
    <w:p w:rsidR="005C3150" w:rsidRPr="0025155C" w:rsidRDefault="00023614" w:rsidP="00251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4</w:t>
      </w:r>
      <w:r w:rsidR="005C3150" w:rsidRPr="0025155C">
        <w:rPr>
          <w:rFonts w:ascii="Times New Roman" w:hAnsi="Times New Roman" w:cs="Times New Roman"/>
          <w:sz w:val="24"/>
          <w:szCs w:val="24"/>
        </w:rPr>
        <w:t xml:space="preserve">.3. Директор </w:t>
      </w:r>
      <w:r w:rsidR="00C15086" w:rsidRPr="0025155C">
        <w:rPr>
          <w:rFonts w:ascii="Times New Roman" w:hAnsi="Times New Roman" w:cs="Times New Roman"/>
          <w:sz w:val="24"/>
          <w:szCs w:val="24"/>
        </w:rPr>
        <w:t xml:space="preserve">МАОУ «Школа № 96 Эврика-Развитие» </w:t>
      </w:r>
      <w:r w:rsidR="005C3150" w:rsidRPr="0025155C">
        <w:rPr>
          <w:rFonts w:ascii="Times New Roman" w:hAnsi="Times New Roman" w:cs="Times New Roman"/>
          <w:sz w:val="24"/>
          <w:szCs w:val="24"/>
        </w:rPr>
        <w:t>несёт ответственность за деятельность, предусмотренную данным Положением.</w:t>
      </w:r>
    </w:p>
    <w:p w:rsidR="00C15086" w:rsidRPr="0025155C" w:rsidRDefault="00023614" w:rsidP="00251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4</w:t>
      </w:r>
      <w:r w:rsidR="00C15086" w:rsidRPr="0025155C">
        <w:rPr>
          <w:rFonts w:ascii="Times New Roman" w:hAnsi="Times New Roman" w:cs="Times New Roman"/>
          <w:sz w:val="24"/>
          <w:szCs w:val="24"/>
        </w:rPr>
        <w:t>.4. Психологическое обеспечение образовательного процесса обучающихся данной категории осуществляет педагог - психолог.</w:t>
      </w:r>
    </w:p>
    <w:p w:rsidR="00C15086" w:rsidRPr="0025155C" w:rsidRDefault="00023614" w:rsidP="00251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4</w:t>
      </w:r>
      <w:r w:rsidR="00C15086" w:rsidRPr="0025155C">
        <w:rPr>
          <w:rFonts w:ascii="Times New Roman" w:hAnsi="Times New Roman" w:cs="Times New Roman"/>
          <w:sz w:val="24"/>
          <w:szCs w:val="24"/>
        </w:rPr>
        <w:t>.5. В процессе обучения обучающихся на дому педагогический коллектив должен учитывать склонности и интересы детей, развивать навыки самостоятельной работы с учебником, справочной и художественной литературой, профессионально ориентировать и социально адаптировать с учётом состояния здоровья.</w:t>
      </w:r>
    </w:p>
    <w:p w:rsidR="0037205B" w:rsidRPr="0025155C" w:rsidRDefault="0037205B" w:rsidP="002515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55C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 для обучающихся, нуждающихся в длительном лечении, находящихся в медицинской организации</w:t>
      </w:r>
    </w:p>
    <w:p w:rsidR="0037205B" w:rsidRPr="0025155C" w:rsidRDefault="007032B0" w:rsidP="0025155C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5155C">
        <w:rPr>
          <w:rFonts w:ascii="Times New Roman" w:hAnsi="Times New Roman"/>
          <w:sz w:val="24"/>
          <w:szCs w:val="24"/>
        </w:rPr>
        <w:t>4.6</w:t>
      </w:r>
      <w:r w:rsidR="0037205B" w:rsidRPr="0025155C">
        <w:rPr>
          <w:rFonts w:ascii="Times New Roman" w:hAnsi="Times New Roman"/>
          <w:sz w:val="24"/>
          <w:szCs w:val="24"/>
        </w:rPr>
        <w:t xml:space="preserve">. Для обучающихся, нуждающихся в длительном лечении, на период пребывания в медицинской организации свыше одного месяца может быть организовано обучение. </w:t>
      </w:r>
    </w:p>
    <w:p w:rsidR="0037205B" w:rsidRPr="0025155C" w:rsidRDefault="007032B0" w:rsidP="0025155C">
      <w:pPr>
        <w:pStyle w:val="af"/>
        <w:contextualSpacing/>
        <w:jc w:val="both"/>
        <w:rPr>
          <w:rFonts w:ascii="Times New Roman" w:hAnsi="Times New Roman"/>
          <w:sz w:val="24"/>
          <w:szCs w:val="24"/>
        </w:rPr>
      </w:pPr>
      <w:r w:rsidRPr="0025155C">
        <w:rPr>
          <w:rFonts w:ascii="Times New Roman" w:hAnsi="Times New Roman"/>
          <w:sz w:val="24"/>
          <w:szCs w:val="24"/>
        </w:rPr>
        <w:t>4.7</w:t>
      </w:r>
      <w:r w:rsidR="0037205B" w:rsidRPr="0025155C">
        <w:rPr>
          <w:rFonts w:ascii="Times New Roman" w:hAnsi="Times New Roman"/>
          <w:sz w:val="24"/>
          <w:szCs w:val="24"/>
        </w:rPr>
        <w:t xml:space="preserve">. Общеобразовательная организация, определенная учредителем, заключает договор с медицинской организацией, об условиях осуществления образовательного процесса. </w:t>
      </w:r>
    </w:p>
    <w:p w:rsidR="0037205B" w:rsidRPr="0025155C" w:rsidRDefault="007032B0" w:rsidP="00251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4.8</w:t>
      </w:r>
      <w:r w:rsidR="0037205B" w:rsidRPr="0025155C">
        <w:rPr>
          <w:rFonts w:ascii="Times New Roman" w:hAnsi="Times New Roman" w:cs="Times New Roman"/>
          <w:sz w:val="24"/>
          <w:szCs w:val="24"/>
        </w:rPr>
        <w:t xml:space="preserve">. Основанием для организации обучения обучающихся, нуждающихся в длительном лечении, в период их пребывания в медицинской организации, является: </w:t>
      </w:r>
    </w:p>
    <w:p w:rsidR="0037205B" w:rsidRPr="0025155C" w:rsidRDefault="000C7673" w:rsidP="002515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-</w:t>
      </w:r>
      <w:r w:rsidR="0037205B" w:rsidRPr="0025155C">
        <w:rPr>
          <w:rFonts w:ascii="Times New Roman" w:hAnsi="Times New Roman" w:cs="Times New Roman"/>
          <w:sz w:val="24"/>
          <w:szCs w:val="24"/>
        </w:rPr>
        <w:t>заключение медицинской организации;</w:t>
      </w:r>
    </w:p>
    <w:p w:rsidR="0037205B" w:rsidRPr="0025155C" w:rsidRDefault="000C7673" w:rsidP="0025155C">
      <w:pPr>
        <w:pStyle w:val="a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155C">
        <w:rPr>
          <w:rFonts w:ascii="Times New Roman" w:hAnsi="Times New Roman"/>
          <w:sz w:val="24"/>
          <w:szCs w:val="24"/>
        </w:rPr>
        <w:t>-</w:t>
      </w:r>
      <w:r w:rsidR="0037205B" w:rsidRPr="0025155C">
        <w:rPr>
          <w:rFonts w:ascii="Times New Roman" w:hAnsi="Times New Roman"/>
          <w:sz w:val="24"/>
          <w:szCs w:val="24"/>
        </w:rPr>
        <w:t>письменное заявление родителей (законных представителей) обучающегося на имя директора школы, заключившей договор с медицинской организацией, с просьбой об организации обучения в данной медицинской организации на период, указанный в медицинском заключении.</w:t>
      </w:r>
    </w:p>
    <w:p w:rsidR="0037205B" w:rsidRPr="0025155C" w:rsidRDefault="0037205B" w:rsidP="00251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4.</w:t>
      </w:r>
      <w:r w:rsidR="007032B0" w:rsidRPr="0025155C">
        <w:rPr>
          <w:rFonts w:ascii="Times New Roman" w:hAnsi="Times New Roman" w:cs="Times New Roman"/>
          <w:sz w:val="24"/>
          <w:szCs w:val="24"/>
        </w:rPr>
        <w:t>9</w:t>
      </w:r>
      <w:r w:rsidRPr="0025155C">
        <w:rPr>
          <w:rFonts w:ascii="Times New Roman" w:hAnsi="Times New Roman" w:cs="Times New Roman"/>
          <w:sz w:val="24"/>
          <w:szCs w:val="24"/>
        </w:rPr>
        <w:t xml:space="preserve">. Отношения с общеобразовательной организацией, осуществляющей обучение обучающихся, нуждающихся в длительном лечении, в период их пребывания в медицинской организации, и родителями (законными представителями) обучающихся оформляются договором, </w:t>
      </w:r>
      <w:r w:rsidRPr="0025155C">
        <w:rPr>
          <w:rStyle w:val="FontStyle13"/>
          <w:sz w:val="24"/>
          <w:szCs w:val="24"/>
        </w:rPr>
        <w:t>регламентируются уставом и локальными нормативными актами.</w:t>
      </w:r>
    </w:p>
    <w:p w:rsidR="0037205B" w:rsidRPr="0025155C" w:rsidRDefault="0037205B" w:rsidP="0025155C">
      <w:pPr>
        <w:pStyle w:val="af"/>
        <w:contextualSpacing/>
        <w:jc w:val="both"/>
        <w:rPr>
          <w:rFonts w:ascii="Times New Roman" w:hAnsi="Times New Roman"/>
          <w:sz w:val="24"/>
          <w:szCs w:val="24"/>
        </w:rPr>
      </w:pPr>
      <w:r w:rsidRPr="0025155C">
        <w:rPr>
          <w:rFonts w:ascii="Times New Roman" w:hAnsi="Times New Roman"/>
          <w:sz w:val="24"/>
          <w:szCs w:val="24"/>
        </w:rPr>
        <w:t>4.</w:t>
      </w:r>
      <w:r w:rsidR="007032B0" w:rsidRPr="0025155C">
        <w:rPr>
          <w:rFonts w:ascii="Times New Roman" w:hAnsi="Times New Roman"/>
          <w:sz w:val="24"/>
          <w:szCs w:val="24"/>
        </w:rPr>
        <w:t>10</w:t>
      </w:r>
      <w:r w:rsidRPr="0025155C">
        <w:rPr>
          <w:rFonts w:ascii="Times New Roman" w:hAnsi="Times New Roman"/>
          <w:sz w:val="24"/>
          <w:szCs w:val="24"/>
        </w:rPr>
        <w:t>. Организация обучения обучающихся, нуждающихся в длительном лечении, в период их пребывания в медицинской организации проводится по учебному плану, который является приложением к договору.</w:t>
      </w:r>
    </w:p>
    <w:p w:rsidR="0037205B" w:rsidRPr="0025155C" w:rsidRDefault="0037205B" w:rsidP="0025155C">
      <w:pPr>
        <w:pStyle w:val="a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155C">
        <w:rPr>
          <w:rFonts w:ascii="Times New Roman" w:hAnsi="Times New Roman"/>
          <w:sz w:val="24"/>
          <w:szCs w:val="24"/>
        </w:rPr>
        <w:t>Учебная нагрузка определяется в соответствии с федеральными государственными образовательными стандартами, федеральными государственными требованиями, санитарно-эпидемиологическими требованиями к условиям и организации обучения в общеобразовательных организациях (далее – СанПиН).</w:t>
      </w:r>
    </w:p>
    <w:p w:rsidR="0037205B" w:rsidRPr="0025155C" w:rsidRDefault="0037205B" w:rsidP="0025155C">
      <w:pPr>
        <w:pStyle w:val="a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155C">
        <w:rPr>
          <w:rFonts w:ascii="Times New Roman" w:hAnsi="Times New Roman"/>
          <w:sz w:val="24"/>
          <w:szCs w:val="24"/>
        </w:rPr>
        <w:t xml:space="preserve">Индивидуальный учебный план разрабатывается на основании СанПиН с учетом индивидуальных особенностей ребенка, медицинских рекомендаций, согласовывается с родителями (законными представителями) обучающегося на дому и с главным врачом медицинской организации, утверждается </w:t>
      </w:r>
      <w:r w:rsidR="00BA488B" w:rsidRPr="0025155C">
        <w:rPr>
          <w:rFonts w:ascii="Times New Roman" w:hAnsi="Times New Roman"/>
          <w:sz w:val="24"/>
          <w:szCs w:val="24"/>
        </w:rPr>
        <w:t>приказом по школе</w:t>
      </w:r>
      <w:r w:rsidRPr="0025155C">
        <w:rPr>
          <w:rFonts w:ascii="Times New Roman" w:hAnsi="Times New Roman"/>
          <w:sz w:val="24"/>
          <w:szCs w:val="24"/>
        </w:rPr>
        <w:t>.</w:t>
      </w:r>
    </w:p>
    <w:p w:rsidR="0037205B" w:rsidRPr="0025155C" w:rsidRDefault="0037205B" w:rsidP="00251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4.</w:t>
      </w:r>
      <w:r w:rsidR="007032B0" w:rsidRPr="0025155C">
        <w:rPr>
          <w:rFonts w:ascii="Times New Roman" w:hAnsi="Times New Roman" w:cs="Times New Roman"/>
          <w:sz w:val="24"/>
          <w:szCs w:val="24"/>
        </w:rPr>
        <w:t>11</w:t>
      </w:r>
      <w:r w:rsidRPr="0025155C">
        <w:rPr>
          <w:rFonts w:ascii="Times New Roman" w:hAnsi="Times New Roman" w:cs="Times New Roman"/>
          <w:sz w:val="24"/>
          <w:szCs w:val="24"/>
        </w:rPr>
        <w:t xml:space="preserve">. Обучение обучающихся, нуждающихся в длительном лечении, в период их пребывания в медицинской организации проводится в соответствии с расписанием, </w:t>
      </w:r>
      <w:r w:rsidRPr="0025155C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согласованным с главным врачом медицинской организации и родителями (законными представителями) обучающихся и утвержденным </w:t>
      </w:r>
      <w:r w:rsidR="00BA488B" w:rsidRPr="0025155C">
        <w:rPr>
          <w:rFonts w:ascii="Times New Roman" w:hAnsi="Times New Roman" w:cs="Times New Roman"/>
          <w:sz w:val="24"/>
          <w:szCs w:val="24"/>
        </w:rPr>
        <w:t>директором школы</w:t>
      </w:r>
      <w:r w:rsidRPr="0025155C">
        <w:rPr>
          <w:rFonts w:ascii="Times New Roman" w:hAnsi="Times New Roman" w:cs="Times New Roman"/>
          <w:sz w:val="24"/>
          <w:szCs w:val="24"/>
        </w:rPr>
        <w:t>.</w:t>
      </w:r>
    </w:p>
    <w:p w:rsidR="0037205B" w:rsidRPr="0025155C" w:rsidRDefault="0037205B" w:rsidP="00251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4.</w:t>
      </w:r>
      <w:r w:rsidR="007032B0" w:rsidRPr="0025155C">
        <w:rPr>
          <w:rFonts w:ascii="Times New Roman" w:hAnsi="Times New Roman" w:cs="Times New Roman"/>
          <w:sz w:val="24"/>
          <w:szCs w:val="24"/>
        </w:rPr>
        <w:t>12</w:t>
      </w:r>
      <w:r w:rsidRPr="0025155C">
        <w:rPr>
          <w:rFonts w:ascii="Times New Roman" w:hAnsi="Times New Roman" w:cs="Times New Roman"/>
          <w:sz w:val="24"/>
          <w:szCs w:val="24"/>
        </w:rPr>
        <w:t>. Общеобразовательная организация ведет журнал учета проведенных занятий для каждого обучающегося, нуждающегося в длительном лечении, в период его пребывания в медицинской организации, в котором указываются дата занятия, тема и содержание пройденного материала, количество проведенных часов, домашнее задание и отметки.</w:t>
      </w:r>
    </w:p>
    <w:p w:rsidR="0037205B" w:rsidRPr="0025155C" w:rsidRDefault="0037205B" w:rsidP="002515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7032B0" w:rsidRPr="0025155C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Pr="0025155C">
        <w:rPr>
          <w:rFonts w:ascii="Times New Roman" w:hAnsi="Times New Roman" w:cs="Times New Roman"/>
          <w:sz w:val="24"/>
          <w:szCs w:val="24"/>
          <w:lang w:eastAsia="ru-RU"/>
        </w:rPr>
        <w:t>. Освоение основной общеобразовательной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порядке и формах, определенных учебным планом и установленных общеобразовательной организацией.</w:t>
      </w:r>
    </w:p>
    <w:p w:rsidR="0037205B" w:rsidRPr="0025155C" w:rsidRDefault="007032B0" w:rsidP="00251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4.14</w:t>
      </w:r>
      <w:r w:rsidR="0037205B" w:rsidRPr="0025155C">
        <w:rPr>
          <w:rFonts w:ascii="Times New Roman" w:hAnsi="Times New Roman" w:cs="Times New Roman"/>
          <w:sz w:val="24"/>
          <w:szCs w:val="24"/>
        </w:rPr>
        <w:t xml:space="preserve">. Общие сведения об обучающемся, нуждающемся в длительном лечении, находящемся в медицинской организации, данные о текущей успеваемости, результатах промежуточной аттестации вносятся в классный журнал соответствующего класса общеобразовательной организации. </w:t>
      </w:r>
    </w:p>
    <w:p w:rsidR="0037205B" w:rsidRPr="0025155C" w:rsidRDefault="007032B0" w:rsidP="00251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4.15</w:t>
      </w:r>
      <w:r w:rsidR="0037205B" w:rsidRPr="0025155C">
        <w:rPr>
          <w:rFonts w:ascii="Times New Roman" w:hAnsi="Times New Roman" w:cs="Times New Roman"/>
          <w:sz w:val="24"/>
          <w:szCs w:val="24"/>
        </w:rPr>
        <w:t>. Общеобразовательная организация, осуществляющая обучение обучающихся, нуждающихся в длительном лечении, в период их пребывания в медицинской организации:</w:t>
      </w:r>
    </w:p>
    <w:p w:rsidR="0037205B" w:rsidRPr="0025155C" w:rsidRDefault="0037205B" w:rsidP="002515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предоставляет на время обучения бесплатно учебники и учебные пособия, допущенные к использованию при реализации общеобразовательных программ, а также учебно-методическую, справочную литературу;</w:t>
      </w:r>
    </w:p>
    <w:p w:rsidR="0037205B" w:rsidRPr="0025155C" w:rsidRDefault="0037205B" w:rsidP="002515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обеспечивает специалистами из числа педагогических работников, оказывает методическую и консультативную помощь, необходимую для освоения основных общеобразовательных программ;</w:t>
      </w:r>
    </w:p>
    <w:p w:rsidR="0037205B" w:rsidRPr="0025155C" w:rsidRDefault="0037205B" w:rsidP="002515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оказывает психолого-педагогическую поддержку обучающимся.</w:t>
      </w:r>
    </w:p>
    <w:p w:rsidR="00C815D3" w:rsidRPr="0025155C" w:rsidRDefault="007032B0" w:rsidP="00251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4.16</w:t>
      </w:r>
      <w:r w:rsidR="0037205B" w:rsidRPr="0025155C">
        <w:rPr>
          <w:rFonts w:ascii="Times New Roman" w:hAnsi="Times New Roman" w:cs="Times New Roman"/>
          <w:sz w:val="24"/>
          <w:szCs w:val="24"/>
        </w:rPr>
        <w:t xml:space="preserve">. После завершения обучения </w:t>
      </w:r>
      <w:r w:rsidRPr="0025155C">
        <w:rPr>
          <w:rFonts w:ascii="Times New Roman" w:hAnsi="Times New Roman" w:cs="Times New Roman"/>
          <w:sz w:val="24"/>
          <w:szCs w:val="24"/>
        </w:rPr>
        <w:t>школа</w:t>
      </w:r>
      <w:r w:rsidR="0037205B" w:rsidRPr="0025155C">
        <w:rPr>
          <w:rFonts w:ascii="Times New Roman" w:hAnsi="Times New Roman" w:cs="Times New Roman"/>
          <w:sz w:val="24"/>
          <w:szCs w:val="24"/>
        </w:rPr>
        <w:t xml:space="preserve"> выдает обучающимся, нуждающимся в длительном лечении, справку об обучении в период их пребывания в медицинской организации с выпиской </w:t>
      </w:r>
      <w:r w:rsidRPr="0025155C">
        <w:rPr>
          <w:rFonts w:ascii="Times New Roman" w:hAnsi="Times New Roman" w:cs="Times New Roman"/>
          <w:sz w:val="24"/>
          <w:szCs w:val="24"/>
        </w:rPr>
        <w:t>отметок</w:t>
      </w:r>
      <w:r w:rsidR="0037205B" w:rsidRPr="0025155C">
        <w:rPr>
          <w:rFonts w:ascii="Times New Roman" w:hAnsi="Times New Roman" w:cs="Times New Roman"/>
          <w:sz w:val="24"/>
          <w:szCs w:val="24"/>
        </w:rPr>
        <w:t>.</w:t>
      </w:r>
      <w:r w:rsidR="00C815D3" w:rsidRPr="0025155C">
        <w:rPr>
          <w:rFonts w:ascii="Times New Roman" w:hAnsi="Times New Roman" w:cs="Times New Roman"/>
          <w:sz w:val="24"/>
          <w:szCs w:val="24"/>
        </w:rPr>
        <w:br w:type="page"/>
      </w:r>
    </w:p>
    <w:p w:rsidR="00C815D3" w:rsidRPr="0025155C" w:rsidRDefault="00C815D3" w:rsidP="0025155C">
      <w:pPr>
        <w:pStyle w:val="ConsNonformat"/>
        <w:widowControl/>
        <w:tabs>
          <w:tab w:val="left" w:pos="4111"/>
        </w:tabs>
        <w:ind w:left="3402" w:right="0"/>
        <w:contextualSpacing/>
        <w:jc w:val="right"/>
        <w:rPr>
          <w:rFonts w:ascii="Times New Roman" w:hAnsi="Times New Roman" w:cs="Times New Roman"/>
        </w:rPr>
      </w:pPr>
      <w:r w:rsidRPr="0025155C">
        <w:rPr>
          <w:rFonts w:ascii="Times New Roman" w:hAnsi="Times New Roman" w:cs="Times New Roman"/>
        </w:rPr>
        <w:lastRenderedPageBreak/>
        <w:t>Приложение 1</w:t>
      </w:r>
    </w:p>
    <w:p w:rsidR="00C815D3" w:rsidRPr="0025155C" w:rsidRDefault="00C815D3" w:rsidP="0025155C">
      <w:pPr>
        <w:pStyle w:val="ConsNonformat"/>
        <w:widowControl/>
        <w:tabs>
          <w:tab w:val="left" w:pos="4111"/>
        </w:tabs>
        <w:ind w:left="3402" w:right="0"/>
        <w:contextualSpacing/>
        <w:rPr>
          <w:rFonts w:ascii="Times New Roman" w:hAnsi="Times New Roman" w:cs="Times New Roman"/>
        </w:rPr>
      </w:pPr>
      <w:r w:rsidRPr="0025155C">
        <w:rPr>
          <w:rFonts w:ascii="Times New Roman" w:hAnsi="Times New Roman" w:cs="Times New Roman"/>
        </w:rPr>
        <w:t>Директору МАОУ «Школа № 96</w:t>
      </w:r>
    </w:p>
    <w:p w:rsidR="00C815D3" w:rsidRPr="0025155C" w:rsidRDefault="00C815D3" w:rsidP="0025155C">
      <w:pPr>
        <w:pStyle w:val="ConsNonformat"/>
        <w:widowControl/>
        <w:tabs>
          <w:tab w:val="left" w:pos="4111"/>
        </w:tabs>
        <w:ind w:left="3402" w:right="0"/>
        <w:contextualSpacing/>
        <w:rPr>
          <w:rFonts w:ascii="Times New Roman" w:hAnsi="Times New Roman" w:cs="Times New Roman"/>
        </w:rPr>
      </w:pPr>
      <w:r w:rsidRPr="0025155C">
        <w:rPr>
          <w:rFonts w:ascii="Times New Roman" w:hAnsi="Times New Roman" w:cs="Times New Roman"/>
        </w:rPr>
        <w:t xml:space="preserve">Эврика-Развитие» </w:t>
      </w:r>
      <w:r w:rsidR="00F77713" w:rsidRPr="0025155C">
        <w:rPr>
          <w:rFonts w:ascii="Times New Roman" w:hAnsi="Times New Roman" w:cs="Times New Roman"/>
        </w:rPr>
        <w:t>З.А. Гринько</w:t>
      </w:r>
    </w:p>
    <w:p w:rsidR="00C815D3" w:rsidRPr="0025155C" w:rsidRDefault="00C815D3" w:rsidP="0025155C">
      <w:pPr>
        <w:pStyle w:val="ConsNonformat"/>
        <w:widowControl/>
        <w:tabs>
          <w:tab w:val="left" w:pos="4111"/>
        </w:tabs>
        <w:ind w:left="3402" w:right="0"/>
        <w:contextualSpacing/>
        <w:rPr>
          <w:rFonts w:ascii="Times New Roman" w:hAnsi="Times New Roman" w:cs="Times New Roman"/>
        </w:rPr>
      </w:pPr>
    </w:p>
    <w:p w:rsidR="00C815D3" w:rsidRPr="0025155C" w:rsidRDefault="00C815D3" w:rsidP="0025155C">
      <w:pPr>
        <w:pStyle w:val="ConsNonformat"/>
        <w:widowControl/>
        <w:tabs>
          <w:tab w:val="left" w:pos="4111"/>
        </w:tabs>
        <w:ind w:left="3402" w:right="0"/>
        <w:contextualSpacing/>
        <w:rPr>
          <w:rFonts w:ascii="Times New Roman" w:hAnsi="Times New Roman" w:cs="Times New Roman"/>
        </w:rPr>
      </w:pPr>
      <w:r w:rsidRPr="0025155C">
        <w:rPr>
          <w:rFonts w:ascii="Times New Roman" w:hAnsi="Times New Roman" w:cs="Times New Roman"/>
        </w:rPr>
        <w:t>_______________________________________</w:t>
      </w:r>
    </w:p>
    <w:p w:rsidR="00C815D3" w:rsidRPr="0025155C" w:rsidRDefault="00C815D3" w:rsidP="0025155C">
      <w:pPr>
        <w:pStyle w:val="ConsNonformat"/>
        <w:widowControl/>
        <w:tabs>
          <w:tab w:val="left" w:pos="4111"/>
        </w:tabs>
        <w:ind w:left="3402" w:right="0"/>
        <w:contextualSpacing/>
        <w:jc w:val="center"/>
        <w:rPr>
          <w:rFonts w:ascii="Times New Roman" w:hAnsi="Times New Roman" w:cs="Times New Roman"/>
          <w:i/>
        </w:rPr>
      </w:pPr>
      <w:r w:rsidRPr="0025155C">
        <w:rPr>
          <w:rFonts w:ascii="Times New Roman" w:hAnsi="Times New Roman" w:cs="Times New Roman"/>
          <w:i/>
        </w:rPr>
        <w:t>(ФИО родителя (законного представителя))</w:t>
      </w:r>
    </w:p>
    <w:p w:rsidR="00C815D3" w:rsidRPr="0025155C" w:rsidRDefault="00C815D3" w:rsidP="0025155C">
      <w:pPr>
        <w:pStyle w:val="ConsNonformat"/>
        <w:widowControl/>
        <w:tabs>
          <w:tab w:val="left" w:pos="4111"/>
        </w:tabs>
        <w:ind w:left="3402" w:right="0"/>
        <w:contextualSpacing/>
        <w:jc w:val="center"/>
        <w:rPr>
          <w:rFonts w:ascii="Times New Roman" w:hAnsi="Times New Roman" w:cs="Times New Roman"/>
          <w:i/>
        </w:rPr>
      </w:pPr>
    </w:p>
    <w:p w:rsidR="00C815D3" w:rsidRPr="0025155C" w:rsidRDefault="00C815D3" w:rsidP="0025155C">
      <w:pPr>
        <w:pStyle w:val="ConsNonformat"/>
        <w:widowControl/>
        <w:tabs>
          <w:tab w:val="left" w:pos="3780"/>
          <w:tab w:val="left" w:pos="4111"/>
        </w:tabs>
        <w:ind w:left="3402" w:right="0"/>
        <w:contextualSpacing/>
        <w:rPr>
          <w:rFonts w:ascii="Times New Roman" w:hAnsi="Times New Roman" w:cs="Times New Roman"/>
        </w:rPr>
      </w:pPr>
      <w:r w:rsidRPr="0025155C">
        <w:rPr>
          <w:rFonts w:ascii="Times New Roman" w:hAnsi="Times New Roman" w:cs="Times New Roman"/>
        </w:rPr>
        <w:t>___________________________________ ,</w:t>
      </w:r>
    </w:p>
    <w:p w:rsidR="00C815D3" w:rsidRPr="0025155C" w:rsidRDefault="00C815D3" w:rsidP="0025155C">
      <w:pPr>
        <w:pStyle w:val="ConsNonformat"/>
        <w:widowControl/>
        <w:tabs>
          <w:tab w:val="left" w:pos="2268"/>
          <w:tab w:val="left" w:pos="4111"/>
        </w:tabs>
        <w:ind w:left="3402" w:right="0"/>
        <w:contextualSpacing/>
        <w:jc w:val="center"/>
        <w:rPr>
          <w:rFonts w:ascii="Times New Roman" w:hAnsi="Times New Roman" w:cs="Times New Roman"/>
          <w:i/>
        </w:rPr>
      </w:pPr>
      <w:r w:rsidRPr="0025155C">
        <w:rPr>
          <w:rFonts w:ascii="Times New Roman" w:hAnsi="Times New Roman" w:cs="Times New Roman"/>
          <w:i/>
        </w:rPr>
        <w:t>(Ф.И.О. ребёнка)</w:t>
      </w:r>
    </w:p>
    <w:p w:rsidR="00C815D3" w:rsidRPr="0025155C" w:rsidRDefault="00C815D3" w:rsidP="0025155C">
      <w:pPr>
        <w:pStyle w:val="ConsNonformat"/>
        <w:widowControl/>
        <w:tabs>
          <w:tab w:val="left" w:pos="2268"/>
          <w:tab w:val="left" w:pos="4111"/>
        </w:tabs>
        <w:ind w:left="3402" w:right="0"/>
        <w:contextualSpacing/>
        <w:rPr>
          <w:rFonts w:ascii="Times New Roman" w:hAnsi="Times New Roman" w:cs="Times New Roman"/>
        </w:rPr>
      </w:pPr>
      <w:r w:rsidRPr="0025155C">
        <w:rPr>
          <w:rFonts w:ascii="Times New Roman" w:hAnsi="Times New Roman" w:cs="Times New Roman"/>
        </w:rPr>
        <w:t>проживающего по адресу:</w:t>
      </w:r>
    </w:p>
    <w:p w:rsidR="00C815D3" w:rsidRPr="0025155C" w:rsidRDefault="00C815D3" w:rsidP="0025155C">
      <w:pPr>
        <w:pStyle w:val="ConsNonformat"/>
        <w:widowControl/>
        <w:tabs>
          <w:tab w:val="left" w:pos="2268"/>
          <w:tab w:val="left" w:pos="4111"/>
        </w:tabs>
        <w:ind w:left="3402" w:right="0"/>
        <w:contextualSpacing/>
        <w:rPr>
          <w:rFonts w:ascii="Times New Roman" w:hAnsi="Times New Roman" w:cs="Times New Roman"/>
        </w:rPr>
      </w:pPr>
    </w:p>
    <w:p w:rsidR="00C815D3" w:rsidRPr="0025155C" w:rsidRDefault="00C815D3" w:rsidP="0025155C">
      <w:pPr>
        <w:pStyle w:val="ConsNonformat"/>
        <w:widowControl/>
        <w:tabs>
          <w:tab w:val="left" w:pos="2268"/>
          <w:tab w:val="left" w:pos="4111"/>
        </w:tabs>
        <w:ind w:left="3402" w:right="0"/>
        <w:contextualSpacing/>
        <w:rPr>
          <w:rFonts w:ascii="Times New Roman" w:hAnsi="Times New Roman" w:cs="Times New Roman"/>
        </w:rPr>
      </w:pPr>
      <w:r w:rsidRPr="0025155C">
        <w:rPr>
          <w:rFonts w:ascii="Times New Roman" w:hAnsi="Times New Roman" w:cs="Times New Roman"/>
        </w:rPr>
        <w:t>_______________________________________</w:t>
      </w:r>
    </w:p>
    <w:p w:rsidR="00C815D3" w:rsidRPr="0025155C" w:rsidRDefault="00C815D3" w:rsidP="0025155C">
      <w:pPr>
        <w:pStyle w:val="ConsNonformat"/>
        <w:widowControl/>
        <w:tabs>
          <w:tab w:val="left" w:pos="2268"/>
          <w:tab w:val="left" w:pos="4111"/>
        </w:tabs>
        <w:ind w:left="3402" w:right="0"/>
        <w:contextualSpacing/>
        <w:rPr>
          <w:rFonts w:ascii="Times New Roman" w:hAnsi="Times New Roman" w:cs="Times New Roman"/>
        </w:rPr>
      </w:pPr>
    </w:p>
    <w:p w:rsidR="00C815D3" w:rsidRPr="0025155C" w:rsidRDefault="00C815D3" w:rsidP="0025155C">
      <w:pPr>
        <w:pStyle w:val="ConsNonformat"/>
        <w:widowControl/>
        <w:tabs>
          <w:tab w:val="left" w:pos="2268"/>
          <w:tab w:val="left" w:pos="4111"/>
        </w:tabs>
        <w:ind w:left="3402" w:right="0"/>
        <w:contextualSpacing/>
        <w:rPr>
          <w:rFonts w:ascii="Times New Roman" w:hAnsi="Times New Roman" w:cs="Times New Roman"/>
        </w:rPr>
      </w:pPr>
      <w:r w:rsidRPr="0025155C">
        <w:rPr>
          <w:rFonts w:ascii="Times New Roman" w:hAnsi="Times New Roman" w:cs="Times New Roman"/>
        </w:rPr>
        <w:t>_______________________________________</w:t>
      </w:r>
    </w:p>
    <w:p w:rsidR="00C815D3" w:rsidRPr="0025155C" w:rsidRDefault="00C815D3" w:rsidP="0025155C">
      <w:pPr>
        <w:pStyle w:val="ConsNonformat"/>
        <w:widowControl/>
        <w:tabs>
          <w:tab w:val="left" w:pos="2268"/>
          <w:tab w:val="left" w:pos="4111"/>
        </w:tabs>
        <w:ind w:left="3402" w:right="0"/>
        <w:contextualSpacing/>
        <w:rPr>
          <w:rFonts w:ascii="Times New Roman" w:hAnsi="Times New Roman" w:cs="Times New Roman"/>
        </w:rPr>
      </w:pPr>
    </w:p>
    <w:p w:rsidR="00C815D3" w:rsidRPr="0025155C" w:rsidRDefault="00C815D3" w:rsidP="0025155C">
      <w:pPr>
        <w:pStyle w:val="ConsNonformat"/>
        <w:widowControl/>
        <w:tabs>
          <w:tab w:val="left" w:pos="2268"/>
          <w:tab w:val="left" w:pos="4111"/>
        </w:tabs>
        <w:ind w:left="3402" w:right="0"/>
        <w:contextualSpacing/>
        <w:rPr>
          <w:rFonts w:ascii="Times New Roman" w:hAnsi="Times New Roman" w:cs="Times New Roman"/>
        </w:rPr>
      </w:pPr>
      <w:r w:rsidRPr="0025155C">
        <w:rPr>
          <w:rFonts w:ascii="Times New Roman" w:hAnsi="Times New Roman" w:cs="Times New Roman"/>
        </w:rPr>
        <w:t>номера телефонов ______________________</w:t>
      </w:r>
    </w:p>
    <w:p w:rsidR="00C815D3" w:rsidRPr="0025155C" w:rsidRDefault="00C815D3" w:rsidP="0025155C">
      <w:pPr>
        <w:pStyle w:val="ConsNonformat"/>
        <w:widowControl/>
        <w:tabs>
          <w:tab w:val="left" w:pos="2268"/>
          <w:tab w:val="left" w:pos="4111"/>
        </w:tabs>
        <w:ind w:left="3402" w:right="0"/>
        <w:contextualSpacing/>
        <w:rPr>
          <w:rFonts w:ascii="Times New Roman" w:hAnsi="Times New Roman" w:cs="Times New Roman"/>
        </w:rPr>
      </w:pPr>
    </w:p>
    <w:p w:rsidR="00C815D3" w:rsidRPr="0025155C" w:rsidRDefault="00C815D3" w:rsidP="0025155C">
      <w:pPr>
        <w:pStyle w:val="ConsNonformat"/>
        <w:widowControl/>
        <w:tabs>
          <w:tab w:val="left" w:pos="2268"/>
          <w:tab w:val="left" w:pos="4111"/>
        </w:tabs>
        <w:ind w:left="3402" w:right="0"/>
        <w:contextualSpacing/>
        <w:rPr>
          <w:rFonts w:ascii="Times New Roman" w:hAnsi="Times New Roman" w:cs="Times New Roman"/>
        </w:rPr>
      </w:pPr>
      <w:r w:rsidRPr="0025155C">
        <w:rPr>
          <w:rFonts w:ascii="Times New Roman" w:hAnsi="Times New Roman" w:cs="Times New Roman"/>
        </w:rPr>
        <w:t>_______________________________________</w:t>
      </w:r>
    </w:p>
    <w:p w:rsidR="00C815D3" w:rsidRPr="0025155C" w:rsidRDefault="00C815D3" w:rsidP="0025155C">
      <w:pPr>
        <w:pStyle w:val="ConsNonformat"/>
        <w:widowControl/>
        <w:tabs>
          <w:tab w:val="left" w:pos="2268"/>
          <w:tab w:val="left" w:pos="4111"/>
          <w:tab w:val="left" w:pos="4962"/>
        </w:tabs>
        <w:ind w:right="0" w:firstLine="5103"/>
        <w:contextualSpacing/>
        <w:rPr>
          <w:rFonts w:ascii="Times New Roman" w:hAnsi="Times New Roman" w:cs="Times New Roman"/>
        </w:rPr>
      </w:pPr>
    </w:p>
    <w:p w:rsidR="00C815D3" w:rsidRPr="0025155C" w:rsidRDefault="00C815D3" w:rsidP="0025155C">
      <w:pPr>
        <w:pStyle w:val="ConsNonformat"/>
        <w:widowControl/>
        <w:tabs>
          <w:tab w:val="left" w:pos="2268"/>
          <w:tab w:val="left" w:pos="2835"/>
          <w:tab w:val="left" w:pos="3261"/>
          <w:tab w:val="left" w:pos="3686"/>
        </w:tabs>
        <w:ind w:right="0"/>
        <w:contextualSpacing/>
        <w:jc w:val="center"/>
        <w:rPr>
          <w:rFonts w:ascii="Times New Roman" w:hAnsi="Times New Roman" w:cs="Times New Roman"/>
        </w:rPr>
      </w:pPr>
    </w:p>
    <w:p w:rsidR="00C815D3" w:rsidRPr="0025155C" w:rsidRDefault="00C815D3" w:rsidP="0025155C">
      <w:pPr>
        <w:pStyle w:val="ConsNonformat"/>
        <w:widowControl/>
        <w:tabs>
          <w:tab w:val="left" w:pos="2268"/>
          <w:tab w:val="left" w:pos="2835"/>
          <w:tab w:val="left" w:pos="3261"/>
          <w:tab w:val="left" w:pos="3686"/>
        </w:tabs>
        <w:ind w:right="0"/>
        <w:contextualSpacing/>
        <w:jc w:val="center"/>
        <w:rPr>
          <w:rFonts w:ascii="Times New Roman" w:hAnsi="Times New Roman" w:cs="Times New Roman"/>
        </w:rPr>
      </w:pPr>
      <w:r w:rsidRPr="0025155C">
        <w:rPr>
          <w:rFonts w:ascii="Times New Roman" w:hAnsi="Times New Roman" w:cs="Times New Roman"/>
        </w:rPr>
        <w:t>заявление.</w:t>
      </w:r>
    </w:p>
    <w:p w:rsidR="002150BF" w:rsidRPr="0025155C" w:rsidRDefault="002150BF" w:rsidP="00251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0BF" w:rsidRPr="0025155C" w:rsidRDefault="002150BF" w:rsidP="00251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Вас организовать моему ребенку _______________________________________________________</w:t>
      </w:r>
    </w:p>
    <w:p w:rsidR="002150BF" w:rsidRPr="0025155C" w:rsidRDefault="002150BF" w:rsidP="00251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ребенка</w:t>
      </w:r>
    </w:p>
    <w:p w:rsidR="002150BF" w:rsidRPr="0025155C" w:rsidRDefault="002150BF" w:rsidP="00251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______________, года рождения, обучающейся(муся) ______________ класса, обучение на дому по адаптированной основной общеобразовательной программе в соответствии с _________________________________________________________</w:t>
      </w:r>
    </w:p>
    <w:p w:rsidR="002150BF" w:rsidRPr="0025155C" w:rsidRDefault="002150BF" w:rsidP="00251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</w:t>
      </w:r>
    </w:p>
    <w:p w:rsidR="002150BF" w:rsidRPr="0025155C" w:rsidRDefault="002150BF" w:rsidP="00251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дата, реквизиты заключения психолого-медико-педагогической комиссии</w:t>
      </w:r>
    </w:p>
    <w:p w:rsidR="002150BF" w:rsidRPr="0025155C" w:rsidRDefault="002150BF" w:rsidP="00251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адресу_________________________________________________</w:t>
      </w:r>
    </w:p>
    <w:p w:rsidR="002150BF" w:rsidRPr="0025155C" w:rsidRDefault="002150BF" w:rsidP="00251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</w:t>
      </w:r>
    </w:p>
    <w:p w:rsidR="002150BF" w:rsidRPr="0025155C" w:rsidRDefault="002150BF" w:rsidP="00251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__________ по __________ на основании медицинского заключения ________________________________________________________</w:t>
      </w:r>
    </w:p>
    <w:p w:rsidR="002150BF" w:rsidRPr="0025155C" w:rsidRDefault="002150BF" w:rsidP="00251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2150BF" w:rsidRPr="0025155C" w:rsidRDefault="002150BF" w:rsidP="00251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медицинского заключения, название медицинской организации</w:t>
      </w:r>
    </w:p>
    <w:p w:rsidR="002150BF" w:rsidRPr="0025155C" w:rsidRDefault="002150BF" w:rsidP="00251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  нормативными   документами   по   организации   обучения  на  дому, индивидуальным  учебном  планом/СИПР, индивидуальным  расписанием  занятий ознакомлен(а).</w:t>
      </w:r>
    </w:p>
    <w:p w:rsidR="002150BF" w:rsidRPr="0025155C" w:rsidRDefault="002150BF" w:rsidP="00251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Обязуюсь  создать  условия  для проведения учебных занятий, в том числе организовать рабочее место, обеспечить присутствие взрослого члена семьи во время проведения занятий в соответствии с расписанием.</w:t>
      </w:r>
    </w:p>
    <w:p w:rsidR="002150BF" w:rsidRPr="0025155C" w:rsidRDefault="002150BF" w:rsidP="00251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0BF" w:rsidRPr="0025155C" w:rsidRDefault="002150BF" w:rsidP="00251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                      _______________________________</w:t>
      </w:r>
    </w:p>
    <w:p w:rsidR="002150BF" w:rsidRPr="0025155C" w:rsidRDefault="002150BF" w:rsidP="002515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подпись/расшифровка</w:t>
      </w:r>
    </w:p>
    <w:p w:rsidR="00C815D3" w:rsidRPr="0025155C" w:rsidRDefault="00C815D3" w:rsidP="0025155C">
      <w:pPr>
        <w:pStyle w:val="ConsNonformat"/>
        <w:widowControl/>
        <w:tabs>
          <w:tab w:val="left" w:pos="2268"/>
          <w:tab w:val="left" w:pos="2835"/>
          <w:tab w:val="left" w:pos="3261"/>
          <w:tab w:val="left" w:pos="3686"/>
        </w:tabs>
        <w:ind w:right="0" w:firstLine="2693"/>
        <w:contextualSpacing/>
        <w:rPr>
          <w:rFonts w:ascii="Times New Roman" w:hAnsi="Times New Roman" w:cs="Times New Roman"/>
        </w:rPr>
      </w:pPr>
    </w:p>
    <w:p w:rsidR="00C815D3" w:rsidRPr="0025155C" w:rsidRDefault="00C815D3" w:rsidP="0025155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15D3" w:rsidRPr="0025155C" w:rsidRDefault="00C815D3" w:rsidP="0025155C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К заявлению прилагаю копию заключения медицинской организации.</w:t>
      </w:r>
    </w:p>
    <w:p w:rsidR="00C815D3" w:rsidRPr="0025155C" w:rsidRDefault="00C815D3" w:rsidP="0025155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15D3" w:rsidRPr="0025155C" w:rsidRDefault="00C815D3" w:rsidP="0025155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Дата _________________</w:t>
      </w:r>
    </w:p>
    <w:p w:rsidR="00C815D3" w:rsidRPr="0025155C" w:rsidRDefault="00C815D3" w:rsidP="0025155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_________________/___________________________</w:t>
      </w:r>
    </w:p>
    <w:p w:rsidR="00C815D3" w:rsidRPr="0025155C" w:rsidRDefault="00C815D3" w:rsidP="0025155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i/>
          <w:sz w:val="24"/>
          <w:szCs w:val="24"/>
        </w:rPr>
        <w:t xml:space="preserve">                                  (подпись</w:t>
      </w:r>
      <w:r w:rsidRPr="0025155C">
        <w:rPr>
          <w:rFonts w:ascii="Times New Roman" w:hAnsi="Times New Roman" w:cs="Times New Roman"/>
          <w:sz w:val="24"/>
          <w:szCs w:val="24"/>
        </w:rPr>
        <w:t>)                                                 (Ф.И.О.)</w:t>
      </w:r>
    </w:p>
    <w:p w:rsidR="00067405" w:rsidRPr="0025155C" w:rsidRDefault="00067405" w:rsidP="0025155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815D3" w:rsidRPr="0025155C" w:rsidRDefault="00C815D3" w:rsidP="0025155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A1B23" w:rsidRPr="0025155C" w:rsidRDefault="00FA1B23" w:rsidP="0025155C">
      <w:pPr>
        <w:autoSpaceDE w:val="0"/>
        <w:autoSpaceDN w:val="0"/>
        <w:adjustRightInd w:val="0"/>
        <w:spacing w:after="0" w:line="240" w:lineRule="auto"/>
        <w:ind w:left="2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об оказании образовательных услуг в форме обучения на дому/в период пребывания в медицинской организации</w:t>
      </w:r>
    </w:p>
    <w:p w:rsidR="00FA1B23" w:rsidRPr="0025155C" w:rsidRDefault="00FA1B23" w:rsidP="0025155C">
      <w:pPr>
        <w:autoSpaceDE w:val="0"/>
        <w:autoSpaceDN w:val="0"/>
        <w:adjustRightInd w:val="0"/>
        <w:spacing w:after="0" w:line="240" w:lineRule="auto"/>
        <w:ind w:left="2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B23" w:rsidRPr="0025155C" w:rsidRDefault="00FA1B23" w:rsidP="0025155C">
      <w:pPr>
        <w:pStyle w:val="a4"/>
        <w:tabs>
          <w:tab w:val="left" w:pos="6870"/>
          <w:tab w:val="left" w:leader="underscore" w:pos="7350"/>
          <w:tab w:val="left" w:leader="underscore" w:pos="8660"/>
        </w:tabs>
        <w:spacing w:after="265"/>
        <w:ind w:left="20"/>
        <w:contextualSpacing/>
        <w:jc w:val="center"/>
        <w:rPr>
          <w:szCs w:val="24"/>
        </w:rPr>
      </w:pPr>
      <w:r w:rsidRPr="0025155C">
        <w:rPr>
          <w:szCs w:val="24"/>
        </w:rPr>
        <w:t>г. Ростов-на-Дону                                                                 « _____ »_________ 201__ г.</w:t>
      </w:r>
    </w:p>
    <w:p w:rsidR="00FA1B23" w:rsidRPr="0025155C" w:rsidRDefault="00FA1B23" w:rsidP="0025155C">
      <w:pPr>
        <w:pStyle w:val="a4"/>
        <w:tabs>
          <w:tab w:val="left" w:pos="3548"/>
        </w:tabs>
        <w:spacing w:after="0"/>
        <w:ind w:left="20" w:right="20" w:firstLine="689"/>
        <w:contextualSpacing/>
        <w:rPr>
          <w:rStyle w:val="-1pt1"/>
          <w:sz w:val="24"/>
          <w:szCs w:val="24"/>
        </w:rPr>
      </w:pPr>
      <w:r w:rsidRPr="0025155C">
        <w:rPr>
          <w:szCs w:val="24"/>
        </w:rPr>
        <w:t xml:space="preserve">Муниципальное автономное общеобразовательное учреждение города Ростова-на-Дону «Школа № 96 Эврика-Развитие имени Нагибина Михаила Васильевича», именуемое в дальнейшем «Организация», лицензия № 3851 от 25.03.2014 г. серия </w:t>
      </w:r>
      <w:r w:rsidRPr="0025155C">
        <w:rPr>
          <w:szCs w:val="24"/>
          <w:lang w:eastAsia="en-US"/>
        </w:rPr>
        <w:t>61</w:t>
      </w:r>
      <w:r w:rsidRPr="0025155C">
        <w:rPr>
          <w:szCs w:val="24"/>
          <w:lang w:val="en-US" w:eastAsia="en-US"/>
        </w:rPr>
        <w:t>JI</w:t>
      </w:r>
      <w:r w:rsidRPr="0025155C">
        <w:rPr>
          <w:szCs w:val="24"/>
          <w:lang w:eastAsia="en-US"/>
        </w:rPr>
        <w:t xml:space="preserve">01 </w:t>
      </w:r>
      <w:r w:rsidRPr="0025155C">
        <w:rPr>
          <w:szCs w:val="24"/>
        </w:rPr>
        <w:t>№ 0001116, выданная региональной службой по надзору и контролю в сфере образования Ростовской области, свидетельство о государственной аккредитации № 2787 от 17.08.2015 г. серия 61А01 № 0000921, выданное региональной службой по надзору и контролю в сфере образования Ростовской области на срок по 19.05.2027 г. в лице директора Гринько Зинаиды Алексеевны, действующей на основании Устава, с одной стороны, и родитель (законный представитель)________________________________________________________________</w:t>
      </w:r>
      <w:r w:rsidRPr="0025155C">
        <w:rPr>
          <w:rStyle w:val="-1pt1"/>
          <w:sz w:val="24"/>
          <w:szCs w:val="24"/>
        </w:rPr>
        <w:t xml:space="preserve"> ,</w:t>
      </w:r>
    </w:p>
    <w:p w:rsidR="00FA1B23" w:rsidRPr="0025155C" w:rsidRDefault="00FA1B23" w:rsidP="0025155C">
      <w:pPr>
        <w:pStyle w:val="a4"/>
        <w:tabs>
          <w:tab w:val="left" w:pos="3548"/>
        </w:tabs>
        <w:spacing w:after="0"/>
        <w:ind w:left="20" w:right="20" w:firstLine="689"/>
        <w:contextualSpacing/>
        <w:rPr>
          <w:szCs w:val="24"/>
        </w:rPr>
      </w:pPr>
    </w:p>
    <w:p w:rsidR="00FA1B23" w:rsidRPr="0025155C" w:rsidRDefault="00FA1B23" w:rsidP="0025155C">
      <w:pPr>
        <w:pStyle w:val="a4"/>
        <w:spacing w:after="0"/>
        <w:ind w:left="20" w:firstLine="0"/>
        <w:contextualSpacing/>
        <w:rPr>
          <w:szCs w:val="24"/>
        </w:rPr>
      </w:pPr>
      <w:r w:rsidRPr="0025155C">
        <w:rPr>
          <w:szCs w:val="24"/>
        </w:rPr>
        <w:t>обучающегося________________________________________________________________,</w:t>
      </w:r>
    </w:p>
    <w:p w:rsidR="00FA1B23" w:rsidRPr="0025155C" w:rsidRDefault="00FA1B23" w:rsidP="0025155C">
      <w:pPr>
        <w:pStyle w:val="a4"/>
        <w:spacing w:after="240"/>
        <w:ind w:left="20" w:right="20" w:firstLine="0"/>
        <w:contextualSpacing/>
        <w:rPr>
          <w:szCs w:val="24"/>
        </w:rPr>
      </w:pPr>
      <w:r w:rsidRPr="0025155C">
        <w:rPr>
          <w:szCs w:val="24"/>
        </w:rPr>
        <w:t>именуемый в дальнейшем «Представитель» и «Обучающийся» с другой стороны, именуемые совместно «Стороны», подписали настоящий договор о нижеследующем</w:t>
      </w:r>
    </w:p>
    <w:p w:rsidR="00FA1B23" w:rsidRPr="0025155C" w:rsidRDefault="00FA1B23" w:rsidP="002515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B23" w:rsidRPr="0025155C" w:rsidRDefault="00FA1B23" w:rsidP="0025155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FA1B23" w:rsidRPr="0025155C" w:rsidRDefault="00FA1B23" w:rsidP="0025155C">
      <w:pPr>
        <w:widowControl w:val="0"/>
        <w:numPr>
          <w:ilvl w:val="0"/>
          <w:numId w:val="7"/>
        </w:numPr>
        <w:tabs>
          <w:tab w:val="left" w:pos="121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договором Стороны определяют взаимные права и обязанности при предоставлении Обучающемуся образовательных услуг в форме обучения на дому/в период пребывания в медицинской организации Организацией, реализующей основные общеобразовательные программы.</w:t>
      </w:r>
    </w:p>
    <w:p w:rsidR="00FA1B23" w:rsidRPr="0025155C" w:rsidRDefault="00FA1B23" w:rsidP="0025155C">
      <w:pPr>
        <w:widowControl w:val="0"/>
        <w:numPr>
          <w:ilvl w:val="0"/>
          <w:numId w:val="8"/>
        </w:numPr>
        <w:tabs>
          <w:tab w:val="left" w:pos="109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обучения на дому/в период пребывания в медицинской организации регламентируется индивидуальным учебным планом/учебным планом (приложение), годовым календарным графиком и расписанием занятий.</w:t>
      </w:r>
    </w:p>
    <w:p w:rsidR="00FA1B23" w:rsidRPr="0025155C" w:rsidRDefault="00FA1B23" w:rsidP="0025155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B23" w:rsidRPr="0025155C" w:rsidRDefault="00FA1B23" w:rsidP="0025155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51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Сторон</w:t>
      </w:r>
    </w:p>
    <w:p w:rsidR="00FA1B23" w:rsidRPr="0025155C" w:rsidRDefault="00FA1B23" w:rsidP="0025155C">
      <w:pPr>
        <w:autoSpaceDE w:val="0"/>
        <w:autoSpaceDN w:val="0"/>
        <w:adjustRightInd w:val="0"/>
        <w:spacing w:after="0" w:line="240" w:lineRule="auto"/>
        <w:ind w:left="547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2.1. Организация:</w:t>
      </w:r>
    </w:p>
    <w:p w:rsidR="00FA1B23" w:rsidRPr="0025155C" w:rsidRDefault="00FA1B23" w:rsidP="0025155C">
      <w:pPr>
        <w:autoSpaceDE w:val="0"/>
        <w:autoSpaceDN w:val="0"/>
        <w:adjustRightInd w:val="0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Обязуется обеспечить предоставление Обучающемуся обучение на дому/ в период пребывания в медицинской организации в рамках федеральных государственных образовательных стандартов по предметам индивидуального учебного плана/учебного плана _____ класса/группы  согласно  приложению к настоящему договору из расчета ____ часов в неделю.</w:t>
      </w:r>
    </w:p>
    <w:p w:rsidR="00FA1B23" w:rsidRPr="0025155C" w:rsidRDefault="00FA1B23" w:rsidP="0025155C">
      <w:pPr>
        <w:widowControl w:val="0"/>
        <w:numPr>
          <w:ilvl w:val="0"/>
          <w:numId w:val="9"/>
        </w:numPr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Обучающемуся на время обучения бесплатно учебники и учебные пособия, а также учебно-методические материалы, средства обучения и воспитания.</w:t>
      </w:r>
    </w:p>
    <w:p w:rsidR="00FA1B23" w:rsidRPr="0025155C" w:rsidRDefault="00FA1B23" w:rsidP="0025155C">
      <w:pPr>
        <w:widowControl w:val="0"/>
        <w:numPr>
          <w:ilvl w:val="0"/>
          <w:numId w:val="10"/>
        </w:numPr>
        <w:tabs>
          <w:tab w:val="left" w:pos="13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Обучающемуся методическую и консультативную помощь в процессе обучения в соответствии с индивидуальным учебным планом/учебным планом.</w:t>
      </w:r>
    </w:p>
    <w:p w:rsidR="00FA1B23" w:rsidRPr="0025155C" w:rsidRDefault="00FA1B23" w:rsidP="0025155C">
      <w:pPr>
        <w:widowControl w:val="0"/>
        <w:numPr>
          <w:ilvl w:val="0"/>
          <w:numId w:val="9"/>
        </w:numPr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промежуточную аттестацию Обучающегося в период __________________________________________________________________________</w:t>
      </w:r>
    </w:p>
    <w:p w:rsidR="00FA1B23" w:rsidRPr="0025155C" w:rsidRDefault="00FA1B23" w:rsidP="0025155C">
      <w:pPr>
        <w:widowControl w:val="0"/>
        <w:numPr>
          <w:ilvl w:val="0"/>
          <w:numId w:val="9"/>
        </w:numPr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Представителя, в том числе через сервис «Электронный дневник», размещенный на официальном сайте Организации (http://www.eureka-rostov.ru), о результатах текущего контроля за успеваемостью Обучающегося и итогах промежуточной аттестации.</w:t>
      </w:r>
    </w:p>
    <w:p w:rsidR="00FA1B23" w:rsidRPr="0025155C" w:rsidRDefault="00FA1B23" w:rsidP="0025155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</w:t>
      </w: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Осуществляет перевод Обучающегося в следующий класс порешению педагогического совета на основании результатов промежуточнойаттестации.</w:t>
      </w:r>
    </w:p>
    <w:p w:rsidR="00FA1B23" w:rsidRPr="0025155C" w:rsidRDefault="00FA1B23" w:rsidP="0025155C">
      <w:pPr>
        <w:tabs>
          <w:tab w:val="left" w:pos="1606"/>
        </w:tabs>
        <w:autoSpaceDE w:val="0"/>
        <w:autoSpaceDN w:val="0"/>
        <w:adjustRightInd w:val="0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2.1.7.</w:t>
      </w: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Допускает Обучающегося, не имеющего академическойзадолженности и в полном объеме выполнившего индивидуальный учебныйплан, к государственной итоговой аттестации по соответствующейобразовательной программе.</w:t>
      </w:r>
    </w:p>
    <w:p w:rsidR="00FA1B23" w:rsidRPr="0025155C" w:rsidRDefault="00FA1B23" w:rsidP="0025155C">
      <w:pPr>
        <w:widowControl w:val="0"/>
        <w:numPr>
          <w:ilvl w:val="0"/>
          <w:numId w:val="11"/>
        </w:numPr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Обучающемуся, успешно прошедшему государственную итоговую аттестацию, выдает документ об образовании (аттестат об основном общем образовании/аттестат о среднем общем образовании)/свидетельство об обучении).</w:t>
      </w:r>
    </w:p>
    <w:p w:rsidR="00FA1B23" w:rsidRPr="0025155C" w:rsidRDefault="00FA1B23" w:rsidP="0025155C">
      <w:pPr>
        <w:widowControl w:val="0"/>
        <w:numPr>
          <w:ilvl w:val="0"/>
          <w:numId w:val="12"/>
        </w:numPr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социальной адаптации при отсутствии медицинских противопоказаний Обучающийся вправе участвовать во внеурочных и внеклассных мероприятиях.</w:t>
      </w:r>
    </w:p>
    <w:p w:rsidR="00FA1B23" w:rsidRPr="0025155C" w:rsidRDefault="00FA1B23" w:rsidP="0025155C">
      <w:pPr>
        <w:tabs>
          <w:tab w:val="left" w:pos="1627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2.1.10.</w:t>
      </w: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имеет право требовать от Обучающегося иПредставителя соблюдения Устава Организации, Правил внутреннегораспорядка Организации, Правил для обучающихся и иных локальных актовОрганизации, регламентирующих ее деятельность.</w:t>
      </w:r>
    </w:p>
    <w:p w:rsidR="00FA1B23" w:rsidRPr="0025155C" w:rsidRDefault="00FA1B23" w:rsidP="0025155C">
      <w:pPr>
        <w:autoSpaceDE w:val="0"/>
        <w:autoSpaceDN w:val="0"/>
        <w:adjustRightInd w:val="0"/>
        <w:spacing w:after="0" w:line="240" w:lineRule="auto"/>
        <w:ind w:left="547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2.2. Представитель:</w:t>
      </w:r>
    </w:p>
    <w:p w:rsidR="00FA1B23" w:rsidRPr="0025155C" w:rsidRDefault="00FA1B23" w:rsidP="0025155C">
      <w:pPr>
        <w:widowControl w:val="0"/>
        <w:numPr>
          <w:ilvl w:val="0"/>
          <w:numId w:val="13"/>
        </w:numPr>
        <w:tabs>
          <w:tab w:val="left" w:pos="13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условия для организации образовательного процесса Обучающегося,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возрасту и потребностям Обучающегося.</w:t>
      </w:r>
    </w:p>
    <w:p w:rsidR="00FA1B23" w:rsidRPr="0025155C" w:rsidRDefault="00FA1B23" w:rsidP="0025155C">
      <w:pPr>
        <w:widowControl w:val="0"/>
        <w:tabs>
          <w:tab w:val="left" w:pos="1318"/>
        </w:tabs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исключительных случаях по заявлению родителей (законных представителей) обучающегося на дому обучение по основным общеобразовательным программам на основании медицинского заключения может быть организовано в учебных помещениях Организации.</w:t>
      </w:r>
    </w:p>
    <w:p w:rsidR="00FA1B23" w:rsidRPr="0025155C" w:rsidRDefault="00FA1B23" w:rsidP="0025155C">
      <w:pPr>
        <w:widowControl w:val="0"/>
        <w:numPr>
          <w:ilvl w:val="0"/>
          <w:numId w:val="13"/>
        </w:numPr>
        <w:tabs>
          <w:tab w:val="left" w:pos="13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выполнение Обучающимся заданий педагогических работников и предоставление их педагогическим работникам.</w:t>
      </w:r>
    </w:p>
    <w:p w:rsidR="00FA1B23" w:rsidRPr="0025155C" w:rsidRDefault="00FA1B23" w:rsidP="0025155C">
      <w:pPr>
        <w:widowControl w:val="0"/>
        <w:numPr>
          <w:ilvl w:val="0"/>
          <w:numId w:val="14"/>
        </w:numPr>
        <w:tabs>
          <w:tab w:val="left" w:pos="1433"/>
        </w:tabs>
        <w:autoSpaceDE w:val="0"/>
        <w:autoSpaceDN w:val="0"/>
        <w:adjustRightInd w:val="0"/>
        <w:spacing w:after="0" w:line="240" w:lineRule="auto"/>
        <w:ind w:right="2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и обеспечивает выполнение Обучающимся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FA1B23" w:rsidRPr="0025155C" w:rsidRDefault="00FA1B23" w:rsidP="0025155C">
      <w:pPr>
        <w:widowControl w:val="0"/>
        <w:numPr>
          <w:ilvl w:val="0"/>
          <w:numId w:val="15"/>
        </w:numPr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предоставляет Организации необходимые документы и сведения о личности и состоянии здоровья Обучающегося и сведения о родителях (законных представителях), а также сообщает об их изменении.</w:t>
      </w:r>
    </w:p>
    <w:p w:rsidR="00FA1B23" w:rsidRPr="0025155C" w:rsidRDefault="00FA1B23" w:rsidP="0025155C">
      <w:pPr>
        <w:widowControl w:val="0"/>
        <w:numPr>
          <w:ilvl w:val="0"/>
          <w:numId w:val="16"/>
        </w:numPr>
        <w:tabs>
          <w:tab w:val="left" w:pos="138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на получение в доступной форме информации о результатах освоения Обучающимся образовательной программы.</w:t>
      </w:r>
    </w:p>
    <w:p w:rsidR="00FA1B23" w:rsidRPr="0025155C" w:rsidRDefault="00FA1B23" w:rsidP="0025155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554" w:right="207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</w:t>
      </w: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Имеет право присутствовать на учебных занятиях.</w:t>
      </w:r>
    </w:p>
    <w:p w:rsidR="00FA1B23" w:rsidRPr="0025155C" w:rsidRDefault="00FA1B23" w:rsidP="0025155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554" w:right="2074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2.3. Обучающийся:</w:t>
      </w:r>
    </w:p>
    <w:p w:rsidR="00FA1B23" w:rsidRPr="0025155C" w:rsidRDefault="00FA1B23" w:rsidP="0025155C">
      <w:pPr>
        <w:widowControl w:val="0"/>
        <w:numPr>
          <w:ilvl w:val="0"/>
          <w:numId w:val="17"/>
        </w:numPr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задания педагогических работников и предоставляет их педагогическим работникам.</w:t>
      </w:r>
    </w:p>
    <w:p w:rsidR="00FA1B23" w:rsidRPr="0025155C" w:rsidRDefault="00FA1B23" w:rsidP="0025155C">
      <w:pPr>
        <w:widowControl w:val="0"/>
        <w:numPr>
          <w:ilvl w:val="0"/>
          <w:numId w:val="17"/>
        </w:numPr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Устав Организации, Правила внутреннего распорядка Организации, Правила для обучающихся и иные локальные акты Организации, регламентирующие ее деятельность.</w:t>
      </w:r>
    </w:p>
    <w:p w:rsidR="00FA1B23" w:rsidRPr="0025155C" w:rsidRDefault="00FA1B23" w:rsidP="0025155C">
      <w:pPr>
        <w:autoSpaceDE w:val="0"/>
        <w:autoSpaceDN w:val="0"/>
        <w:adjustRightInd w:val="0"/>
        <w:spacing w:after="0" w:line="240" w:lineRule="auto"/>
        <w:ind w:left="5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Пользуется академическими правами обучающихся.</w:t>
      </w:r>
    </w:p>
    <w:p w:rsidR="00FA1B23" w:rsidRPr="0025155C" w:rsidRDefault="00FA1B23" w:rsidP="0025155C">
      <w:pPr>
        <w:autoSpaceDE w:val="0"/>
        <w:autoSpaceDN w:val="0"/>
        <w:adjustRightInd w:val="0"/>
        <w:spacing w:after="0" w:line="240" w:lineRule="auto"/>
        <w:ind w:right="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Срок действия договора</w:t>
      </w:r>
    </w:p>
    <w:p w:rsidR="00FA1B23" w:rsidRPr="0025155C" w:rsidRDefault="00FA1B23" w:rsidP="0025155C">
      <w:pPr>
        <w:tabs>
          <w:tab w:val="left" w:leader="underscore" w:pos="3031"/>
          <w:tab w:val="left" w:leader="underscore" w:pos="3946"/>
        </w:tabs>
        <w:autoSpaceDE w:val="0"/>
        <w:autoSpaceDN w:val="0"/>
        <w:adjustRightInd w:val="0"/>
        <w:spacing w:after="0" w:line="240" w:lineRule="auto"/>
        <w:ind w:right="14" w:firstLine="5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Сторонами идействует по</w:t>
      </w: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</w:t>
      </w: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</w:t>
      </w:r>
    </w:p>
    <w:p w:rsidR="00FA1B23" w:rsidRPr="0025155C" w:rsidRDefault="00FA1B23" w:rsidP="0025155C">
      <w:pPr>
        <w:autoSpaceDE w:val="0"/>
        <w:autoSpaceDN w:val="0"/>
        <w:adjustRightInd w:val="0"/>
        <w:spacing w:after="0" w:line="240" w:lineRule="auto"/>
        <w:ind w:firstLine="5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может быть изменён, дополнен по соглашению Сторон, либо в соответствии с действующим законодательством Российской Федерации.</w:t>
      </w:r>
    </w:p>
    <w:p w:rsidR="00FA1B23" w:rsidRPr="0025155C" w:rsidRDefault="00FA1B23" w:rsidP="0025155C">
      <w:pPr>
        <w:autoSpaceDE w:val="0"/>
        <w:autoSpaceDN w:val="0"/>
        <w:adjustRightInd w:val="0"/>
        <w:spacing w:after="0" w:line="240" w:lineRule="auto"/>
        <w:ind w:right="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B23" w:rsidRPr="0025155C" w:rsidRDefault="00FA1B23" w:rsidP="0025155C">
      <w:pPr>
        <w:autoSpaceDE w:val="0"/>
        <w:autoSpaceDN w:val="0"/>
        <w:adjustRightInd w:val="0"/>
        <w:spacing w:after="0" w:line="240" w:lineRule="auto"/>
        <w:ind w:right="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расторжения договора</w:t>
      </w:r>
    </w:p>
    <w:p w:rsidR="00FA1B23" w:rsidRPr="0025155C" w:rsidRDefault="00FA1B23" w:rsidP="0025155C">
      <w:pPr>
        <w:widowControl w:val="0"/>
        <w:numPr>
          <w:ilvl w:val="0"/>
          <w:numId w:val="18"/>
        </w:numPr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расторгается:</w:t>
      </w:r>
    </w:p>
    <w:p w:rsidR="00FA1B23" w:rsidRPr="0025155C" w:rsidRDefault="00FA1B23" w:rsidP="0025155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отчислении Обучающегося из Организации по заявлению Представителя, в том числе в связи с получением образования (завершением обучения);</w:t>
      </w:r>
    </w:p>
    <w:p w:rsidR="00FA1B23" w:rsidRPr="0025155C" w:rsidRDefault="00FA1B23" w:rsidP="0025155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Сторон.</w:t>
      </w:r>
    </w:p>
    <w:p w:rsidR="00FA1B23" w:rsidRPr="0025155C" w:rsidRDefault="00FA1B23" w:rsidP="0025155C">
      <w:pPr>
        <w:widowControl w:val="0"/>
        <w:numPr>
          <w:ilvl w:val="0"/>
          <w:numId w:val="19"/>
        </w:numPr>
        <w:tabs>
          <w:tab w:val="left" w:pos="1037"/>
        </w:tabs>
        <w:autoSpaceDE w:val="0"/>
        <w:autoSpaceDN w:val="0"/>
        <w:adjustRightInd w:val="0"/>
        <w:spacing w:after="0" w:line="240" w:lineRule="auto"/>
        <w:ind w:right="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 может быть расторгнут в одностороннем порядке по заявлению Представителя.</w:t>
      </w:r>
    </w:p>
    <w:p w:rsidR="00FA1B23" w:rsidRPr="0025155C" w:rsidRDefault="00FA1B23" w:rsidP="0025155C">
      <w:pPr>
        <w:widowControl w:val="0"/>
        <w:numPr>
          <w:ilvl w:val="0"/>
          <w:numId w:val="19"/>
        </w:numPr>
        <w:tabs>
          <w:tab w:val="left" w:pos="1037"/>
        </w:tabs>
        <w:autoSpaceDE w:val="0"/>
        <w:autoSpaceDN w:val="0"/>
        <w:adjustRightInd w:val="0"/>
        <w:spacing w:after="0" w:line="240" w:lineRule="auto"/>
        <w:ind w:right="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ликвидации или реорганизации Организации обязательства по данному договору переходят к правопреемнику Организации.</w:t>
      </w:r>
    </w:p>
    <w:p w:rsidR="00FA1B23" w:rsidRPr="0025155C" w:rsidRDefault="00FA1B23" w:rsidP="0025155C">
      <w:pPr>
        <w:autoSpaceDE w:val="0"/>
        <w:autoSpaceDN w:val="0"/>
        <w:adjustRightInd w:val="0"/>
        <w:spacing w:after="0" w:line="240" w:lineRule="auto"/>
        <w:ind w:right="1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B23" w:rsidRPr="0025155C" w:rsidRDefault="00FA1B23" w:rsidP="0025155C">
      <w:pPr>
        <w:autoSpaceDE w:val="0"/>
        <w:autoSpaceDN w:val="0"/>
        <w:adjustRightInd w:val="0"/>
        <w:spacing w:after="0" w:line="240" w:lineRule="auto"/>
        <w:ind w:right="1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Заключительная часть</w:t>
      </w:r>
    </w:p>
    <w:p w:rsidR="00FA1B23" w:rsidRPr="0025155C" w:rsidRDefault="00FA1B23" w:rsidP="0025155C">
      <w:pPr>
        <w:widowControl w:val="0"/>
        <w:numPr>
          <w:ilvl w:val="0"/>
          <w:numId w:val="20"/>
        </w:numPr>
        <w:tabs>
          <w:tab w:val="left" w:pos="1037"/>
        </w:tabs>
        <w:autoSpaceDE w:val="0"/>
        <w:autoSpaceDN w:val="0"/>
        <w:adjustRightInd w:val="0"/>
        <w:spacing w:after="0" w:line="240" w:lineRule="auto"/>
        <w:ind w:right="1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2-х идентичных экземплярах по одному для каждой из Сторон. Один экземпляр хранится в Организации, другой - у Представителя. Оба экземпляра имеют равную юридическую силу.</w:t>
      </w:r>
    </w:p>
    <w:p w:rsidR="00FA1B23" w:rsidRPr="0025155C" w:rsidRDefault="00FA1B23" w:rsidP="0025155C">
      <w:pPr>
        <w:widowControl w:val="0"/>
        <w:numPr>
          <w:ilvl w:val="0"/>
          <w:numId w:val="20"/>
        </w:numPr>
        <w:tabs>
          <w:tab w:val="left" w:pos="1037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и подписи Сторон.</w:t>
      </w:r>
    </w:p>
    <w:p w:rsidR="00C815D3" w:rsidRPr="0025155C" w:rsidRDefault="00C815D3" w:rsidP="0025155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5C">
        <w:rPr>
          <w:rFonts w:ascii="Times New Roman" w:hAnsi="Times New Roman" w:cs="Times New Roman"/>
          <w:sz w:val="24"/>
          <w:szCs w:val="24"/>
        </w:rPr>
        <w:br w:type="page"/>
      </w:r>
    </w:p>
    <w:p w:rsidR="00C815D3" w:rsidRPr="0025155C" w:rsidRDefault="00DC2A0A" w:rsidP="0025155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032B0" w:rsidRPr="0025155C">
        <w:rPr>
          <w:rFonts w:ascii="Times New Roman" w:hAnsi="Times New Roman" w:cs="Times New Roman"/>
          <w:sz w:val="24"/>
          <w:szCs w:val="24"/>
        </w:rPr>
        <w:t>3</w:t>
      </w:r>
    </w:p>
    <w:p w:rsidR="002B15CC" w:rsidRPr="0025155C" w:rsidRDefault="002B15CC" w:rsidP="0025155C">
      <w:pPr>
        <w:spacing w:line="240" w:lineRule="auto"/>
        <w:ind w:left="4111"/>
        <w:contextualSpacing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Директору МАОУ «Школа № 96 Эврика-Развитие» Гринько З.А.</w:t>
      </w:r>
    </w:p>
    <w:p w:rsidR="002B15CC" w:rsidRPr="0025155C" w:rsidRDefault="002B15CC" w:rsidP="0025155C">
      <w:pPr>
        <w:spacing w:line="240" w:lineRule="auto"/>
        <w:ind w:left="4111"/>
        <w:contextualSpacing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B15CC" w:rsidRPr="0025155C" w:rsidRDefault="002B15CC" w:rsidP="0025155C">
      <w:pPr>
        <w:spacing w:line="240" w:lineRule="auto"/>
        <w:ind w:left="4111"/>
        <w:contextualSpacing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(ФИО родителей)</w:t>
      </w:r>
    </w:p>
    <w:p w:rsidR="002B15CC" w:rsidRPr="0025155C" w:rsidRDefault="002B15CC" w:rsidP="0025155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15CC" w:rsidRPr="0025155C" w:rsidRDefault="002B15CC" w:rsidP="0025155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заявление.</w:t>
      </w:r>
    </w:p>
    <w:p w:rsidR="002B15CC" w:rsidRPr="0025155C" w:rsidRDefault="00B87985" w:rsidP="002515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П</w:t>
      </w:r>
      <w:r w:rsidR="002B15CC" w:rsidRPr="0025155C">
        <w:rPr>
          <w:rFonts w:ascii="Times New Roman" w:hAnsi="Times New Roman" w:cs="Times New Roman"/>
          <w:sz w:val="24"/>
          <w:szCs w:val="24"/>
        </w:rPr>
        <w:t xml:space="preserve">рошу организовать </w:t>
      </w:r>
      <w:r w:rsidR="00067405" w:rsidRPr="0025155C">
        <w:rPr>
          <w:rFonts w:ascii="Times New Roman" w:hAnsi="Times New Roman" w:cs="Times New Roman"/>
          <w:sz w:val="24"/>
          <w:szCs w:val="24"/>
        </w:rPr>
        <w:t>проведение</w:t>
      </w:r>
      <w:r w:rsidR="00C059C2" w:rsidRPr="0025155C">
        <w:rPr>
          <w:rFonts w:ascii="Times New Roman" w:hAnsi="Times New Roman" w:cs="Times New Roman"/>
          <w:sz w:val="24"/>
          <w:szCs w:val="24"/>
        </w:rPr>
        <w:t xml:space="preserve"> внеурочных и коррекционно-развивающих занятий </w:t>
      </w:r>
      <w:r w:rsidR="002B15CC" w:rsidRPr="0025155C">
        <w:rPr>
          <w:rFonts w:ascii="Times New Roman" w:hAnsi="Times New Roman" w:cs="Times New Roman"/>
          <w:sz w:val="24"/>
          <w:szCs w:val="24"/>
        </w:rPr>
        <w:t xml:space="preserve"> на базе МАОУ «Школа № 96 Эврика-Развитие»</w:t>
      </w:r>
      <w:r w:rsidRPr="0025155C">
        <w:rPr>
          <w:rFonts w:ascii="Times New Roman" w:hAnsi="Times New Roman" w:cs="Times New Roman"/>
          <w:sz w:val="24"/>
          <w:szCs w:val="24"/>
        </w:rPr>
        <w:t xml:space="preserve"> для моего сына/дочери________________________________________________________________________________________________________</w:t>
      </w:r>
      <w:r w:rsidR="002B15CC" w:rsidRPr="0025155C">
        <w:rPr>
          <w:rFonts w:ascii="Times New Roman" w:hAnsi="Times New Roman" w:cs="Times New Roman"/>
          <w:sz w:val="24"/>
          <w:szCs w:val="24"/>
        </w:rPr>
        <w:t>.</w:t>
      </w:r>
    </w:p>
    <w:p w:rsidR="002B15CC" w:rsidRPr="0025155C" w:rsidRDefault="002B15CC" w:rsidP="002515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Ответственность за жизнь и здоровье ребенка во время пути в школу и обратно, а также во время занятий и на переменах беру на себя.</w:t>
      </w:r>
    </w:p>
    <w:p w:rsidR="002B15CC" w:rsidRPr="0025155C" w:rsidRDefault="002B15CC" w:rsidP="0025155C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2B15CC" w:rsidRPr="0025155C" w:rsidRDefault="002B15CC" w:rsidP="0025155C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 xml:space="preserve">__________ г. </w:t>
      </w:r>
      <w:r w:rsidRPr="0025155C">
        <w:rPr>
          <w:rFonts w:ascii="Times New Roman" w:hAnsi="Times New Roman" w:cs="Times New Roman"/>
          <w:sz w:val="24"/>
          <w:szCs w:val="24"/>
        </w:rPr>
        <w:tab/>
      </w:r>
      <w:r w:rsidRPr="0025155C">
        <w:rPr>
          <w:rFonts w:ascii="Times New Roman" w:hAnsi="Times New Roman" w:cs="Times New Roman"/>
          <w:sz w:val="24"/>
          <w:szCs w:val="24"/>
        </w:rPr>
        <w:tab/>
      </w:r>
      <w:r w:rsidRPr="0025155C">
        <w:rPr>
          <w:rFonts w:ascii="Times New Roman" w:hAnsi="Times New Roman" w:cs="Times New Roman"/>
          <w:sz w:val="24"/>
          <w:szCs w:val="24"/>
        </w:rPr>
        <w:tab/>
      </w:r>
      <w:r w:rsidRPr="0025155C">
        <w:rPr>
          <w:rFonts w:ascii="Times New Roman" w:hAnsi="Times New Roman" w:cs="Times New Roman"/>
          <w:sz w:val="24"/>
          <w:szCs w:val="24"/>
        </w:rPr>
        <w:tab/>
      </w:r>
      <w:r w:rsidRPr="0025155C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2B15CC" w:rsidRPr="0025155C" w:rsidRDefault="002B15CC" w:rsidP="0025155C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ab/>
      </w:r>
      <w:r w:rsidRPr="0025155C">
        <w:rPr>
          <w:rFonts w:ascii="Times New Roman" w:hAnsi="Times New Roman" w:cs="Times New Roman"/>
          <w:sz w:val="24"/>
          <w:szCs w:val="24"/>
        </w:rPr>
        <w:tab/>
      </w:r>
      <w:r w:rsidRPr="0025155C">
        <w:rPr>
          <w:rFonts w:ascii="Times New Roman" w:hAnsi="Times New Roman" w:cs="Times New Roman"/>
          <w:sz w:val="24"/>
          <w:szCs w:val="24"/>
        </w:rPr>
        <w:tab/>
      </w:r>
      <w:r w:rsidRPr="0025155C">
        <w:rPr>
          <w:rFonts w:ascii="Times New Roman" w:hAnsi="Times New Roman" w:cs="Times New Roman"/>
          <w:sz w:val="24"/>
          <w:szCs w:val="24"/>
        </w:rPr>
        <w:tab/>
      </w:r>
      <w:r w:rsidRPr="0025155C">
        <w:rPr>
          <w:rFonts w:ascii="Times New Roman" w:hAnsi="Times New Roman" w:cs="Times New Roman"/>
          <w:sz w:val="24"/>
          <w:szCs w:val="24"/>
        </w:rPr>
        <w:tab/>
      </w:r>
      <w:r w:rsidRPr="0025155C">
        <w:rPr>
          <w:rFonts w:ascii="Times New Roman" w:hAnsi="Times New Roman" w:cs="Times New Roman"/>
          <w:sz w:val="24"/>
          <w:szCs w:val="24"/>
        </w:rPr>
        <w:tab/>
      </w:r>
      <w:r w:rsidRPr="0025155C">
        <w:rPr>
          <w:rFonts w:ascii="Times New Roman" w:hAnsi="Times New Roman" w:cs="Times New Roman"/>
          <w:sz w:val="24"/>
          <w:szCs w:val="24"/>
        </w:rPr>
        <w:tab/>
      </w:r>
      <w:r w:rsidRPr="0025155C">
        <w:rPr>
          <w:rFonts w:ascii="Times New Roman" w:hAnsi="Times New Roman" w:cs="Times New Roman"/>
          <w:sz w:val="24"/>
          <w:szCs w:val="24"/>
        </w:rPr>
        <w:tab/>
        <w:t>(ФИО родителей,</w:t>
      </w:r>
    </w:p>
    <w:p w:rsidR="002B15CC" w:rsidRPr="0025155C" w:rsidRDefault="002B15CC" w:rsidP="0025155C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5155C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C2A0A" w:rsidRPr="0025155C" w:rsidRDefault="00DC2A0A" w:rsidP="0025155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C2A0A" w:rsidRPr="0025155C" w:rsidSect="00D72DAB"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05D" w:rsidRDefault="00C7005D" w:rsidP="003D1046">
      <w:pPr>
        <w:spacing w:after="0" w:line="240" w:lineRule="auto"/>
      </w:pPr>
      <w:r>
        <w:separator/>
      </w:r>
    </w:p>
  </w:endnote>
  <w:endnote w:type="continuationSeparator" w:id="1">
    <w:p w:rsidR="00C7005D" w:rsidRDefault="00C7005D" w:rsidP="003D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E1C" w:rsidRDefault="00F17E1C">
    <w:pPr>
      <w:pStyle w:val="a8"/>
      <w:jc w:val="center"/>
    </w:pPr>
  </w:p>
  <w:p w:rsidR="00F17E1C" w:rsidRDefault="00F17E1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E1C" w:rsidRDefault="00F17E1C">
    <w:pPr>
      <w:pStyle w:val="a8"/>
      <w:jc w:val="center"/>
    </w:pPr>
  </w:p>
  <w:p w:rsidR="00F17E1C" w:rsidRDefault="00F17E1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05D" w:rsidRDefault="00C7005D" w:rsidP="003D1046">
      <w:pPr>
        <w:spacing w:after="0" w:line="240" w:lineRule="auto"/>
      </w:pPr>
      <w:r>
        <w:separator/>
      </w:r>
    </w:p>
  </w:footnote>
  <w:footnote w:type="continuationSeparator" w:id="1">
    <w:p w:rsidR="00C7005D" w:rsidRDefault="00C7005D" w:rsidP="003D1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F6139C5"/>
    <w:multiLevelType w:val="singleLevel"/>
    <w:tmpl w:val="CFD0157E"/>
    <w:lvl w:ilvl="0">
      <w:start w:val="2"/>
      <w:numFmt w:val="decimal"/>
      <w:lvlText w:val="2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145D5E03"/>
    <w:multiLevelType w:val="singleLevel"/>
    <w:tmpl w:val="BA9C63C4"/>
    <w:lvl w:ilvl="0">
      <w:start w:val="1"/>
      <w:numFmt w:val="decimal"/>
      <w:lvlText w:val="2.2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7">
    <w:nsid w:val="18C21157"/>
    <w:multiLevelType w:val="singleLevel"/>
    <w:tmpl w:val="C98CBB62"/>
    <w:lvl w:ilvl="0">
      <w:start w:val="1"/>
      <w:numFmt w:val="decimal"/>
      <w:lvlText w:val="1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8">
    <w:nsid w:val="1F471D55"/>
    <w:multiLevelType w:val="singleLevel"/>
    <w:tmpl w:val="F8601546"/>
    <w:lvl w:ilvl="0">
      <w:start w:val="2"/>
      <w:numFmt w:val="decimal"/>
      <w:lvlText w:val="4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9">
    <w:nsid w:val="46811804"/>
    <w:multiLevelType w:val="singleLevel"/>
    <w:tmpl w:val="14BE14DC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4FE54318"/>
    <w:multiLevelType w:val="multilevel"/>
    <w:tmpl w:val="C3A072B4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54FA4254"/>
    <w:multiLevelType w:val="singleLevel"/>
    <w:tmpl w:val="AB46227E"/>
    <w:lvl w:ilvl="0">
      <w:start w:val="1"/>
      <w:numFmt w:val="decimal"/>
      <w:lvlText w:val="2.3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2">
    <w:nsid w:val="5954354D"/>
    <w:multiLevelType w:val="singleLevel"/>
    <w:tmpl w:val="3050EA12"/>
    <w:lvl w:ilvl="0">
      <w:start w:val="1"/>
      <w:numFmt w:val="decimal"/>
      <w:lvlText w:val="4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3">
    <w:nsid w:val="679A4E70"/>
    <w:multiLevelType w:val="singleLevel"/>
    <w:tmpl w:val="E13689D8"/>
    <w:lvl w:ilvl="0">
      <w:start w:val="4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6ED64DD7"/>
    <w:multiLevelType w:val="singleLevel"/>
    <w:tmpl w:val="DA86E894"/>
    <w:lvl w:ilvl="0">
      <w:start w:val="8"/>
      <w:numFmt w:val="decimal"/>
      <w:lvlText w:val="2.1.%1."/>
      <w:legacy w:legacy="1" w:legacySpace="0" w:legacyIndent="79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7"/>
    <w:lvlOverride w:ilvl="0">
      <w:lvl w:ilvl="0">
        <w:start w:val="1"/>
        <w:numFmt w:val="decimal"/>
        <w:lvlText w:val="1.%1."/>
        <w:legacy w:legacy="1" w:legacySpace="0" w:legacyIndent="5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5"/>
    <w:lvlOverride w:ilvl="0">
      <w:lvl w:ilvl="0">
        <w:start w:val="2"/>
        <w:numFmt w:val="decimal"/>
        <w:lvlText w:val="2.1.%1."/>
        <w:legacy w:legacy="1" w:legacySpace="0" w:legacyIndent="85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14"/>
    <w:lvlOverride w:ilvl="0">
      <w:lvl w:ilvl="0">
        <w:start w:val="8"/>
        <w:numFmt w:val="decimal"/>
        <w:lvlText w:val="2.1.%1."/>
        <w:legacy w:legacy="1" w:legacySpace="0" w:legacyIndent="89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6"/>
    <w:lvlOverride w:ilvl="0">
      <w:lvl w:ilvl="0">
        <w:start w:val="1"/>
        <w:numFmt w:val="decimal"/>
        <w:lvlText w:val="2.2.%1."/>
        <w:legacy w:legacy="1" w:legacySpace="0" w:legacyIndent="88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13"/>
    <w:lvlOverride w:ilvl="0">
      <w:lvl w:ilvl="0">
        <w:start w:val="4"/>
        <w:numFmt w:val="decimal"/>
        <w:lvlText w:val="2.2.%1."/>
        <w:legacy w:legacy="1" w:legacySpace="0" w:legacyIndent="83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12"/>
  </w:num>
  <w:num w:numId="19">
    <w:abstractNumId w:val="8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594"/>
    <w:rsid w:val="00023614"/>
    <w:rsid w:val="00063389"/>
    <w:rsid w:val="00067405"/>
    <w:rsid w:val="000748D5"/>
    <w:rsid w:val="000C7136"/>
    <w:rsid w:val="000C7673"/>
    <w:rsid w:val="00105292"/>
    <w:rsid w:val="001D16B7"/>
    <w:rsid w:val="002150BF"/>
    <w:rsid w:val="0025155C"/>
    <w:rsid w:val="002B15CC"/>
    <w:rsid w:val="00327DE6"/>
    <w:rsid w:val="00337F0B"/>
    <w:rsid w:val="0037205B"/>
    <w:rsid w:val="00382A08"/>
    <w:rsid w:val="003B2B7D"/>
    <w:rsid w:val="003D1046"/>
    <w:rsid w:val="004E4D47"/>
    <w:rsid w:val="005174DB"/>
    <w:rsid w:val="00540CE5"/>
    <w:rsid w:val="0059418E"/>
    <w:rsid w:val="005A7456"/>
    <w:rsid w:val="005C3150"/>
    <w:rsid w:val="00637742"/>
    <w:rsid w:val="00672ED4"/>
    <w:rsid w:val="007032B0"/>
    <w:rsid w:val="00747E60"/>
    <w:rsid w:val="007867E0"/>
    <w:rsid w:val="0079080E"/>
    <w:rsid w:val="00793D4E"/>
    <w:rsid w:val="00793E45"/>
    <w:rsid w:val="007A59CF"/>
    <w:rsid w:val="00881C7B"/>
    <w:rsid w:val="00885C28"/>
    <w:rsid w:val="008D4057"/>
    <w:rsid w:val="008E1F2C"/>
    <w:rsid w:val="008E3E12"/>
    <w:rsid w:val="00913142"/>
    <w:rsid w:val="00922442"/>
    <w:rsid w:val="0093011B"/>
    <w:rsid w:val="009356FD"/>
    <w:rsid w:val="0096628A"/>
    <w:rsid w:val="009B1064"/>
    <w:rsid w:val="009C2EFB"/>
    <w:rsid w:val="009F5052"/>
    <w:rsid w:val="00A135AE"/>
    <w:rsid w:val="00A7035E"/>
    <w:rsid w:val="00A75B27"/>
    <w:rsid w:val="00AA1033"/>
    <w:rsid w:val="00AA7594"/>
    <w:rsid w:val="00B51591"/>
    <w:rsid w:val="00B5385F"/>
    <w:rsid w:val="00B62A72"/>
    <w:rsid w:val="00B724FD"/>
    <w:rsid w:val="00B7269F"/>
    <w:rsid w:val="00B75548"/>
    <w:rsid w:val="00B87985"/>
    <w:rsid w:val="00B93F15"/>
    <w:rsid w:val="00B966BC"/>
    <w:rsid w:val="00BA488B"/>
    <w:rsid w:val="00BC7FC0"/>
    <w:rsid w:val="00BD049F"/>
    <w:rsid w:val="00BE157E"/>
    <w:rsid w:val="00C059C2"/>
    <w:rsid w:val="00C11DDD"/>
    <w:rsid w:val="00C15086"/>
    <w:rsid w:val="00C428E3"/>
    <w:rsid w:val="00C42EFD"/>
    <w:rsid w:val="00C42FE6"/>
    <w:rsid w:val="00C63D77"/>
    <w:rsid w:val="00C7005D"/>
    <w:rsid w:val="00C73282"/>
    <w:rsid w:val="00C815D3"/>
    <w:rsid w:val="00C90DD3"/>
    <w:rsid w:val="00CB0890"/>
    <w:rsid w:val="00CC0E04"/>
    <w:rsid w:val="00CF3382"/>
    <w:rsid w:val="00CF39F7"/>
    <w:rsid w:val="00CF652E"/>
    <w:rsid w:val="00D12B58"/>
    <w:rsid w:val="00D63D09"/>
    <w:rsid w:val="00D72DAB"/>
    <w:rsid w:val="00DC2A0A"/>
    <w:rsid w:val="00DE1350"/>
    <w:rsid w:val="00E90A38"/>
    <w:rsid w:val="00EA30DF"/>
    <w:rsid w:val="00EE52A4"/>
    <w:rsid w:val="00EF0F2A"/>
    <w:rsid w:val="00F062A9"/>
    <w:rsid w:val="00F17E1C"/>
    <w:rsid w:val="00F30C4E"/>
    <w:rsid w:val="00F77713"/>
    <w:rsid w:val="00F953C3"/>
    <w:rsid w:val="00FA1B23"/>
    <w:rsid w:val="00FB2603"/>
    <w:rsid w:val="00FB4554"/>
    <w:rsid w:val="00FB74C8"/>
    <w:rsid w:val="00FF3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150"/>
    <w:rPr>
      <w:color w:val="0000FF" w:themeColor="hyperlink"/>
      <w:u w:val="single"/>
    </w:rPr>
  </w:style>
  <w:style w:type="paragraph" w:styleId="a4">
    <w:name w:val="Body Text"/>
    <w:basedOn w:val="a"/>
    <w:link w:val="a5"/>
    <w:rsid w:val="003D104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D10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D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1046"/>
  </w:style>
  <w:style w:type="paragraph" w:styleId="a8">
    <w:name w:val="footer"/>
    <w:basedOn w:val="a"/>
    <w:link w:val="a9"/>
    <w:uiPriority w:val="99"/>
    <w:unhideWhenUsed/>
    <w:rsid w:val="003D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1046"/>
  </w:style>
  <w:style w:type="paragraph" w:styleId="aa">
    <w:name w:val="Balloon Text"/>
    <w:basedOn w:val="a"/>
    <w:link w:val="ab"/>
    <w:uiPriority w:val="99"/>
    <w:semiHidden/>
    <w:unhideWhenUsed/>
    <w:rsid w:val="0088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5C2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BE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81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">
    <w:name w:val="Заголовок №1_"/>
    <w:link w:val="10"/>
    <w:rsid w:val="00C815D3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-1pt1">
    <w:name w:val="Основной текст + Интервал -1 pt1"/>
    <w:rsid w:val="00C815D3"/>
    <w:rPr>
      <w:rFonts w:ascii="Times New Roman" w:hAnsi="Times New Roman" w:cs="Times New Roman"/>
      <w:spacing w:val="-20"/>
      <w:sz w:val="22"/>
      <w:szCs w:val="22"/>
    </w:rPr>
  </w:style>
  <w:style w:type="character" w:customStyle="1" w:styleId="2">
    <w:name w:val="Заголовок №2_"/>
    <w:link w:val="20"/>
    <w:rsid w:val="00C815D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link w:val="22"/>
    <w:rsid w:val="00C815D3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Не курсив"/>
    <w:basedOn w:val="21"/>
    <w:rsid w:val="00C815D3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20">
    <w:name w:val="Основной текст (2) + Не курсив2"/>
    <w:basedOn w:val="21"/>
    <w:rsid w:val="00C815D3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3">
    <w:name w:val="Основной текст (3)_"/>
    <w:link w:val="30"/>
    <w:rsid w:val="00C815D3"/>
    <w:rPr>
      <w:rFonts w:ascii="Times New Roman" w:hAnsi="Times New Roman" w:cs="Times New Roman"/>
      <w:noProof/>
      <w:sz w:val="14"/>
      <w:szCs w:val="14"/>
      <w:shd w:val="clear" w:color="auto" w:fill="FFFFFF"/>
    </w:rPr>
  </w:style>
  <w:style w:type="paragraph" w:customStyle="1" w:styleId="10">
    <w:name w:val="Заголовок №1"/>
    <w:basedOn w:val="a"/>
    <w:link w:val="1"/>
    <w:rsid w:val="00C815D3"/>
    <w:pPr>
      <w:shd w:val="clear" w:color="auto" w:fill="FFFFFF"/>
      <w:spacing w:after="360" w:line="240" w:lineRule="atLeast"/>
      <w:jc w:val="both"/>
      <w:outlineLvl w:val="0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20">
    <w:name w:val="Заголовок №2"/>
    <w:basedOn w:val="a"/>
    <w:link w:val="2"/>
    <w:rsid w:val="00C815D3"/>
    <w:pPr>
      <w:shd w:val="clear" w:color="auto" w:fill="FFFFFF"/>
      <w:spacing w:before="240" w:after="0" w:line="274" w:lineRule="exact"/>
      <w:outlineLvl w:val="1"/>
    </w:pPr>
    <w:rPr>
      <w:rFonts w:ascii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C815D3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</w:rPr>
  </w:style>
  <w:style w:type="paragraph" w:customStyle="1" w:styleId="30">
    <w:name w:val="Основной текст (3)"/>
    <w:basedOn w:val="a"/>
    <w:link w:val="3"/>
    <w:rsid w:val="00C815D3"/>
    <w:pPr>
      <w:shd w:val="clear" w:color="auto" w:fill="FFFFFF"/>
      <w:spacing w:after="60" w:line="240" w:lineRule="atLeast"/>
    </w:pPr>
    <w:rPr>
      <w:rFonts w:ascii="Times New Roman" w:hAnsi="Times New Roman" w:cs="Times New Roman"/>
      <w:noProof/>
      <w:sz w:val="14"/>
      <w:szCs w:val="14"/>
    </w:rPr>
  </w:style>
  <w:style w:type="paragraph" w:customStyle="1" w:styleId="Default">
    <w:name w:val="Default"/>
    <w:rsid w:val="00747E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footnote text"/>
    <w:aliases w:val="Знак,Основной текст с отступом1,Основной текст с отступом11"/>
    <w:basedOn w:val="a"/>
    <w:link w:val="ae"/>
    <w:rsid w:val="00747E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Текст сноски Знак"/>
    <w:aliases w:val="Знак Знак,Основной текст с отступом1 Знак,Основной текст с отступом11 Знак"/>
    <w:basedOn w:val="a0"/>
    <w:link w:val="ad"/>
    <w:rsid w:val="00747E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uiPriority w:val="99"/>
    <w:qFormat/>
    <w:rsid w:val="00C428E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99"/>
    <w:qFormat/>
    <w:rsid w:val="0037205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basedOn w:val="a0"/>
    <w:uiPriority w:val="99"/>
    <w:rsid w:val="0037205B"/>
    <w:rPr>
      <w:rFonts w:ascii="Times New Roman" w:hAnsi="Times New Roman" w:cs="Times New Roman"/>
      <w:spacing w:val="20"/>
      <w:sz w:val="20"/>
      <w:szCs w:val="20"/>
    </w:rPr>
  </w:style>
  <w:style w:type="paragraph" w:customStyle="1" w:styleId="pc">
    <w:name w:val="pc"/>
    <w:basedOn w:val="a"/>
    <w:rsid w:val="0093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15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50B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595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3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06850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4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0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02893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0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8143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08003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7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9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3985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0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6868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51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54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3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6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01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306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21975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5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67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7891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02272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3340</Words>
  <Characters>19043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Lenovo2</cp:lastModifiedBy>
  <cp:revision>23</cp:revision>
  <cp:lastPrinted>2025-01-31T12:43:00Z</cp:lastPrinted>
  <dcterms:created xsi:type="dcterms:W3CDTF">2019-02-13T19:39:00Z</dcterms:created>
  <dcterms:modified xsi:type="dcterms:W3CDTF">2025-02-17T16:30:00Z</dcterms:modified>
</cp:coreProperties>
</file>